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4D_45/2026 vom 26. März 2026</w:t>
      </w:r>
    </w:p>
    <w:p>
      <w:r>
        <w:t>Bundesgericht, 2026-03-26, DE</w:t>
      </w:r>
    </w:p>
    <w:p>
      <w:r>
        <w:rPr>
          <w:b/>
        </w:rPr>
        <w:t xml:space="preserve">Quelle: </w:t>
      </w:r>
      <w:r>
        <w:t>https://mcp.opencaselaw.ch/entscheid/bger_4D_45_2026</w:t>
      </w:r>
    </w:p>
    <w:p>
      <w:r>
        <w:t>FR: TF 4D_45/2026 du 26 mars 2026</w:t>
      </w:r>
    </w:p>
    <w:p>
      <w:r>
        <w:t>IT: TF 4D_45/2026 del 26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16. Februar 2026 trat das Kantonsgericht Luzern auf die Beschwerde der Beschwerdeführerin gegen den Rechtsöffnungsentscheid des Bezirksgerichts Willisau vom 22. Januar 2026 nicht ein.</w:t>
      </w:r>
    </w:p>
    <w:p>
      <w:r>
        <w:t>Dagegen erhob die Beschwerdeführerin am 21. März 2026 Beschwerde an das Bundesgericht.</w:t>
      </w:r>
    </w:p>
    <w:p>
      <w:r>
        <w:rPr>
          <w:b/>
        </w:rPr>
        <w:t>E. 2</w:t>
      </w:r>
    </w:p>
    <w:p>
      <w:r>
        <w:t>Diese Eingabe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dieses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Das Gesuch der Beschwerdeführerin um unentgeltliche Rechtspflege für das bundesgerichtliche Verfahren ist wegen Aussichtslosigkeit abzuweisen ( Art. 64 Abs. 1 BGG ).</w:t>
      </w:r>
    </w:p>
    <w:p>
      <w:r>
        <w:t>Die Beschwerdeführerin wird bei diesem Verfahrensausgang kostenpflichtig ( Art. 66 Abs. 1 BGG ).</w:t>
      </w:r>
    </w:p>
    <w:p>
      <w:r>
        <w:t>Der Beschwerdegegner hat keinen Anspruch auf eine Parteientschädigung, da ihm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