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4D_44/2023 vom 26. September 2023</w:t>
      </w:r>
    </w:p>
    <w:p>
      <w:r>
        <w:t>Bundesgericht, 2023-09-26, DE</w:t>
      </w:r>
    </w:p>
    <w:p>
      <w:r>
        <w:rPr>
          <w:b/>
        </w:rPr>
        <w:t xml:space="preserve">Quelle: </w:t>
      </w:r>
      <w:r>
        <w:t>https://mcp.opencaselaw.ch/entscheid/bger_4D_44_2023</w:t>
      </w:r>
    </w:p>
    <w:p>
      <w:r>
        <w:t>FR: TF 4D_44/2023 du 26 septembre 2023</w:t>
      </w:r>
    </w:p>
    <w:p>
      <w:r>
        <w:t>IT: TF 4D_44/2023 del 26 settembre 2023</w:t>
      </w:r>
    </w:p>
    <w:p>
      <w:pPr>
        <w:pStyle w:val="Heading2"/>
      </w:pPr>
      <w:r>
        <w:t>Erwägungen</w:t>
      </w:r>
    </w:p>
    <w:p>
      <w:r>
        <w:rPr>
          <w:b/>
        </w:rPr>
        <w:t>E. 1</w:t>
      </w:r>
    </w:p>
    <w:p>
      <w:r>
        <w:t>Mit Entscheid vom 1. Juni 2023 stellte der Einzelrichter am Kantonsgericht Zug fest, dass die vom Beschwerdeführer in der Betreibung Nr. 265699 des Betreibungsamts Zug geltend gemachte Forderung von Fr. 5'200.-- nebst Zins nicht besteht und hob die Betreibung auf. Gleichzeitig trat er auf ein vom Beschwerdeführer gestelltes Ausstandsgesuch nicht ein.</w:t>
      </w:r>
    </w:p>
    <w:p>
      <w:r>
        <w:t>Mit Präsidialverfügung vom 23. August 2023 trat das Obergericht des Kantons Zug auf die vom Beschwerdeführer gegen den kantonsgerichtlichen Entscheid vom 1. Juni 2023 erhobene Beschwerde nicht ein.</w:t>
      </w:r>
    </w:p>
    <w:p>
      <w:r>
        <w:t>Mit Eingabe vom 28. August 2023 erklärte der Beschwerdeführer dem Bundesgericht, den Entscheid des Obergerichts des Kantons Zug vom 23. August 2023 mit Beschwerde anfechten zu wollen.</w:t>
      </w:r>
    </w:p>
    <w:p>
      <w:r>
        <w:t>Mit Schreiben vom 7. September 2023 wurde der Beschwerdeführer auf die formellen Anforderungen an eine Beschwerde an das Bundesgericht hingewiesen.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Die Eingabe des Beschwerdeführers vom 28. August 2023 erfüllt die genannten Begründungsanforderungen offensichtlich nicht. Er zeigt nicht unter Bezugnahme auf die Erwägungen des angefochtenen Entscheids des Obergerichts des Kantons Zug vom 23. August 2023 auf, inwiefern die Vorinstanz mit ihrem Nichteintretensentscheid verfassungsmässige Rechte verletzt hätte.</w:t>
      </w:r>
    </w:p>
    <w:p>
      <w:r>
        <w:t>Auf die Beschwerde ist somit mangels hinreichender Begründung nicht einzutreten ( Art. 108 Abs. 1 lit. b BGG ).</w:t>
      </w:r>
    </w:p>
    <w:p>
      <w:r>
        <w:rPr>
          <w:b/>
        </w:rPr>
        <w:t>E. 3</w:t>
      </w:r>
    </w:p>
    <w:p>
      <w:r>
        <w:t>Unter den gegebenen Umständen ist für das bundesgerichtliche Verfahren ausnahmsweise auf die Erhebung von Gerichtskosten zu verzichten (Art. 66 Abs. 1 zweiter Satz BGG), womit das sinngemäss gestellte Gesuch um Befreiung von diesen Kosten im bundesgerichtlichen Verfahren gegenstandslos wird.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