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44/2016 vom 5. Juli 2016</w:t>
      </w:r>
    </w:p>
    <w:p>
      <w:r>
        <w:t>Bundesgericht, 2016-07-05, FR</w:t>
      </w:r>
    </w:p>
    <w:p>
      <w:r>
        <w:rPr>
          <w:b/>
        </w:rPr>
        <w:t xml:space="preserve">Quelle: </w:t>
      </w:r>
      <w:r>
        <w:t>https://mcp.opencaselaw.ch/entscheid/bger_4D_44_2016</w:t>
      </w:r>
    </w:p>
    <w:p>
      <w:r>
        <w:t>FR: TF 4D 44/2016 du 5 juillet 2016</w:t>
      </w:r>
    </w:p>
    <w:p>
      <w:r>
        <w:t>IT: TF 4D 44/2016 del 5 luglio 2016</w:t>
      </w:r>
    </w:p>
    <w:p>
      <w:pPr>
        <w:pStyle w:val="Heading2"/>
      </w:pPr>
      <w:r>
        <w:t>Regeste</w:t>
      </w:r>
    </w:p>
    <w:p>
      <w:r>
        <w:t>contrat d'entreprise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Chambre civile de la Cour de justice du canton de Genève. Lausanne, le 5 juillet 2016 Au nom de la Ire Cour de droit civil du Tribunal fédéral suisse La Présidente: Kiss 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