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4D_44/2015 vom 6. Oktober 2015</w:t>
      </w:r>
    </w:p>
    <w:p>
      <w:r>
        <w:t>Bundesgericht, 2015-10-06, DE</w:t>
      </w:r>
    </w:p>
    <w:p>
      <w:r>
        <w:rPr>
          <w:b/>
        </w:rPr>
        <w:t xml:space="preserve">Quelle: </w:t>
      </w:r>
      <w:r>
        <w:t>https://mcp.opencaselaw.ch/entscheid/bger_4D_44_2015</w:t>
      </w:r>
    </w:p>
    <w:p>
      <w:r>
        <w:t>FR: TF 4D_44/2015 du 6 octobre 2015</w:t>
      </w:r>
    </w:p>
    <w:p>
      <w:r>
        <w:t>IT: TF 4D_44/2015 del 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4D_44/2015</w:t>
      </w:r>
    </w:p>
    <w:p>
      <w:r>
        <w:t>Urteil vom 6. Oktober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Dr. Zinon Koumbarakis,</w:t>
      </w:r>
    </w:p>
    <w:p>
      <w:r>
        <w:t>Beschwerdegegnerin.</w:t>
      </w:r>
    </w:p>
    <w:p>
      <w:r>
        <w:t>Gegenstand</w:t>
      </w:r>
    </w:p>
    <w:p>
      <w:r>
        <w:t>Arbeitsvertrag,</w:t>
      </w:r>
    </w:p>
    <w:p>
      <w:r>
        <w:t>Beschwerde gegen den Beschluss des Obergerichts</w:t>
      </w:r>
    </w:p>
    <w:p>
      <w:r>
        <w:t>des Kantons Zürich, I. Zivilkammer, vom 30. Juni 2015.</w:t>
      </w:r>
    </w:p>
    <w:p>
      <w:r>
        <w:t>In Erwägung,</w:t>
      </w:r>
    </w:p>
    <w:p>
      <w:r>
        <w:t>dass der Beschwerdeführer den ihm auferlegten Kostenvorschuss auch innerhalb der mit Verfügung vom 9. September 2015 angesetzten Nachfrist nicht geleistet hat, weshalb gestützt auf Art. 62 Abs. 3 BGG und im Verfahren nach Art. 108 Abs. 1 lit. a BGG auf die Beschwerde nicht einzutreten ist;</w:t>
      </w:r>
    </w:p>
    <w:p>
      <w:r>
        <w:t>dass die Gerichtskosten dem Beschwerdeführer aufzuerlegen sind ( Art. 66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Parteien und dem Obergericht des Kantons Zürich, I. Zivilkammer, schriftlich mitgeteilt.</w:t>
      </w:r>
    </w:p>
    <w:p>
      <w:r>
        <w:t>Lausanne, 6. Oktober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