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4D 43/2024 vom 26. März 2024</w:t>
      </w:r>
    </w:p>
    <w:p>
      <w:r>
        <w:t>Bundesgericht, 2024-03-26, IT</w:t>
      </w:r>
    </w:p>
    <w:p>
      <w:r>
        <w:rPr>
          <w:b/>
        </w:rPr>
        <w:t xml:space="preserve">Quelle: </w:t>
      </w:r>
      <w:r>
        <w:t>https://mcp.opencaselaw.ch/entscheid/bger_4D_43_2024</w:t>
      </w:r>
    </w:p>
    <w:p>
      <w:r>
        <w:t>FR: TF 4D 43/2024 du 26 mars 2024</w:t>
      </w:r>
    </w:p>
    <w:p>
      <w:r>
        <w:t>IT: TF 4D 43/2024 del 26 marzo 2024</w:t>
      </w:r>
    </w:p>
    <w:p>
      <w:pPr>
        <w:pStyle w:val="Heading2"/>
      </w:pPr>
      <w:r>
        <w:t>Regeste</w:t>
      </w:r>
    </w:p>
    <w:p>
      <w:r>
        <w:t>azione creditoria, | Diritto delle obbligazioni (in generale)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La domanda di assistenza giudiziaria del ricorrente è respinta.</w:t>
      </w:r>
    </w:p>
    <w:p>
      <w:r>
        <w:rPr>
          <w:b/>
        </w:rPr>
        <w:t>E. 3</w:t>
      </w:r>
    </w:p>
    <w:p>
      <w:r>
        <w:t>Le spese giudiziarie di fr. 300.-- sono poste a carico del ricorrente.</w:t>
      </w:r>
    </w:p>
    <w:p>
      <w:r>
        <w:rPr>
          <w:b/>
        </w:rPr>
        <w:t>E. 4</w:t>
      </w:r>
    </w:p>
    <w:p>
      <w:r>
        <w:t>Comunicazione alle parti e alla II Camera civile del Tribunale d'appello del Cantone Ticino. Losanna, 26 marzo 2024 In nome della I Corte di diritto civile del Tribunale federale svizzero La Presidente: Jametti Il Cancelliere: Piatti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