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 2/2021 vom 10. März 2021</w:t>
      </w:r>
    </w:p>
    <w:p>
      <w:r>
        <w:t>Bundesgericht, 2021-03-10, FR</w:t>
      </w:r>
    </w:p>
    <w:p>
      <w:r>
        <w:rPr>
          <w:b/>
        </w:rPr>
        <w:t xml:space="preserve">Quelle: </w:t>
      </w:r>
      <w:r>
        <w:t>https://mcp.opencaselaw.ch/entscheid/bger_4D_2_2021</w:t>
      </w:r>
    </w:p>
    <w:p>
      <w:r>
        <w:t>FR: TF 4D 2/2021 du 10 mars 2021</w:t>
      </w:r>
    </w:p>
    <w:p>
      <w:r>
        <w:t>IT: TF 4D 2/2021 del 10 marzo 2021</w:t>
      </w:r>
    </w:p>
    <w:p>
      <w:pPr>
        <w:pStyle w:val="Heading2"/>
      </w:pPr>
      <w:r>
        <w:t>Regeste</w:t>
      </w:r>
    </w:p>
    <w:p>
      <w:r>
        <w:t>mandat; avance de frais, | Droit des obligations (en général)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N'entre pas en matière sur le recours.</w:t>
      </w:r>
    </w:p>
    <w:p>
      <w:r>
        <w:rPr>
          <w:b/>
        </w:rPr>
        <w:t>E. 2</w:t>
      </w:r>
    </w:p>
    <w:p>
      <w:r>
        <w:t>Dit qu'il n'est pas perçu de frais ni alloué de dépens.</w:t>
      </w:r>
    </w:p>
    <w:p>
      <w:r>
        <w:rPr>
          <w:b/>
        </w:rPr>
        <w:t>E. 3</w:t>
      </w:r>
    </w:p>
    <w:p>
      <w:r>
        <w:t>Communique le présent arrêt aux parties et à la Cour de justice du canton de Genève, Chambre civile. Lausanne, le 10 mars 2021 Au nom de la Ire Cour de droit civil du Tribunal fédéral suisse La Présidente : Hohl 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