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4D_29/2025 vom 20. März 2025</w:t>
      </w:r>
    </w:p>
    <w:p>
      <w:r>
        <w:t>Bundesgericht, 2025-03-20, FR</w:t>
      </w:r>
    </w:p>
    <w:p>
      <w:r>
        <w:rPr>
          <w:b/>
        </w:rPr>
        <w:t xml:space="preserve">Quelle: </w:t>
      </w:r>
      <w:r>
        <w:t>https://mcp.opencaselaw.ch/entscheid/bger_4D_29_2025</w:t>
      </w:r>
    </w:p>
    <w:p>
      <w:r>
        <w:t>FR: TF 4D_29/2025 du 20 mars 2025</w:t>
      </w:r>
    </w:p>
    <w:p>
      <w:r>
        <w:t>IT: TF 4D_29/2025 del 20 marzo 2025</w:t>
      </w:r>
    </w:p>
    <w:p>
      <w:pPr>
        <w:pStyle w:val="Heading2"/>
      </w:pPr>
      <w:r>
        <w:t>Erwägungen</w:t>
      </w:r>
    </w:p>
    <w:p>
      <w:r>
        <w:rPr>
          <w:b/>
        </w:rPr>
        <w:t>E. 1</w:t>
      </w:r>
    </w:p>
    <w:p>
      <w:r>
        <w:t>Par décision du 30 septembre 2024, le Président du Tribunal civil de l'arrondissement de la Sarine a prononcé la mainlevée provisoire de l'opposition qu'avait formée A.________ (ci-après: le poursuivi ou le recourant) au commandement de payer 7'886 fr., frais en sus, que lui avait fait notifier B.________ SA (ci-après: la poursuivante ou l'intimée) dans la poursuite n</w:t>
      </w:r>
    </w:p>
    <w:p>
      <w:r>
        <w:t>o xxx de l'Office des poursuites de la Sarine.</w:t>
      </w:r>
    </w:p>
    <w:p>
      <w:r>
        <w:t>Par arrêt du 22 janvier 2025, la II</w:t>
      </w:r>
    </w:p>
    <w:p>
      <w:r>
        <w:t>e Cour d'appel civil du Tribunal cantonal de l'État de Fribourg a déclaré irrecevable le recours formé par le poursuivi à l'encontre de ladite décision.</w:t>
      </w:r>
    </w:p>
    <w:p>
      <w:r>
        <w:rPr>
          <w:b/>
        </w:rPr>
        <w:t>E. 2</w:t>
      </w:r>
    </w:p>
    <w:p>
      <w:r>
        <w:t>Contre cet arrêt, le poursuivi a formé auprès du Tribunal fédéral un recours le 17 février 2025, dont il ressort qu'il s'oppose à la mainlevée de l'opposition litigieuse.</w:t>
      </w:r>
    </w:p>
    <w:p>
      <w:r>
        <w:t>Par courrier du 5 mars 2025, il a, en substance, demandé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4D_168/2024 du 26 novembre 2024 consid. 4.1.2 et les arrêts cités; 4D_146/2024 du 23 octobre 2024 consid. 4.2; 4D_144/2024 du 23 octobre 2024 consid. 4.2;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4D_168/2024 précité consid. 4.1.2 et les arrêts cités; 4D_146/2024 précité consid. 4.2; 4D_144/2024 précité consid. 4.2).</w:t>
      </w:r>
    </w:p>
    <w:p>
      <w:r>
        <w:rPr>
          <w:b/>
        </w:rPr>
        <w:t>E. 4.2</w:t>
      </w:r>
    </w:p>
    <w:p>
      <w:r>
        <w:t>La cour cantonale a, en substance, considéré que le recours cantonal formé par le poursuivi ne remettait pas en cause la motivation de la décision du premier juge et qu'il ne répondait donc pas aux exigences de motivation découlant de l' art. 321 al. 1 CPC , de sorte que ledit recours était irrecevable.</w:t>
      </w:r>
    </w:p>
    <w:p>
      <w:r>
        <w:rPr>
          <w:b/>
        </w:rPr>
        <w:t>E. 4.3</w:t>
      </w:r>
    </w:p>
    <w:p>
      <w:r>
        <w:t>Le recourant ne démontre pas, références précises à l'appui, qu'il aurait valablement remis en cause la motivation de la décision de première instance dans son recours cantonal et que la cour cantonale aurait arbitrairement appliqué l' art. 321 al. 1 CPC (cf.</w:t>
      </w:r>
    </w:p>
    <w:p>
      <w:r>
        <w:t>supra consid. 4.1.2). Partant, son recours est irrecevable,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manifestement voué à l'échec, l'une des conditions pour l'octroi de l'assistance judiciaire n'est pas remplie (art. 64 al. 1 et al. 3, 2</w:t>
      </w:r>
    </w:p>
    <w:p>
      <w:r>
        <w:t>e phr., LTF). Il convient dès lors de rejeter la demande d'assistance judiciaire du recourant.</w:t>
      </w:r>
    </w:p>
    <w:p>
      <w:r>
        <w:t>Au vu des circonstances, il ne sera pas perçu de frais judiciaires (art. 66 al. 1, 2</w:t>
      </w:r>
    </w:p>
    <w:p>
      <w:r>
        <w:t>e phr., LTF). Étant donné que l'intimée n'a pas été invitée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