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4D_251/2025 vom 19. Januar 2026</w:t>
      </w:r>
    </w:p>
    <w:p>
      <w:r>
        <w:t>Bundesgericht, 2026-01-19, DE</w:t>
      </w:r>
    </w:p>
    <w:p>
      <w:r>
        <w:rPr>
          <w:b/>
        </w:rPr>
        <w:t xml:space="preserve">Quelle: </w:t>
      </w:r>
      <w:r>
        <w:t>https://mcp.opencaselaw.ch/entscheid/bger_4D_251_2025</w:t>
      </w:r>
    </w:p>
    <w:p>
      <w:r>
        <w:t>FR: TF 4D_251/2025 du 19 janvier 2026</w:t>
      </w:r>
    </w:p>
    <w:p>
      <w:r>
        <w:t>IT: TF 4D_251/2025 del 19 gennaio 2026</w:t>
      </w:r>
    </w:p>
    <w:p>
      <w:pPr>
        <w:pStyle w:val="Heading2"/>
      </w:pPr>
      <w:r>
        <w:t>Erwägungen</w:t>
      </w:r>
    </w:p>
    <w:p>
      <w:r>
        <w:rPr>
          <w:b/>
        </w:rPr>
        <w:t>E. 1</w:t>
      </w:r>
    </w:p>
    <w:p>
      <w:r>
        <w:t>Mit Urteil vom 19. August 2025 verpflichtete das Arbeitsgericht Winterthur den Beschwerdeführer zur Zahlung verschiedener Beträge an den Beschwerdegegner.</w:t>
      </w:r>
    </w:p>
    <w:p>
      <w:r>
        <w:t>Mit Beschluss vom 20. November 2025 trat das Obergericht des Kantons Zürich auf eine vom Beschwerdeführer gegen das arbeitsgerichtliche Urteil vom 19. August 2025 erhobene Berufung infolge unzureichender Begründung der Rechtsmitteleingabe nicht ein.</w:t>
      </w:r>
    </w:p>
    <w:p>
      <w:r>
        <w:t>Mit Eingabe vom 26. Dezember 2025 erklärte der Beschwerdeführer dem Bundesgericht, den Beschluss des Obergerichts des Kantons Zürich vom 20. November 2025 mit Beschwerde anfechten zu wollen.</w:t>
      </w:r>
    </w:p>
    <w:p>
      <w:r>
        <w:t>Es wurden keine Vernehmlassungen eingeholt.</w:t>
      </w:r>
    </w:p>
    <w:p>
      <w:r>
        <w:rPr>
          <w:b/>
        </w:rPr>
        <w:t>E. 2</w:t>
      </w:r>
    </w:p>
    <w:p>
      <w:r>
        <w:t>Die Eingabe des Beschwerdeführers vom 26. Dezember 2025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im Verfahren nach Art. 108 Abs. 1 lit. b nicht einzutreten.</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