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4D_246/2025 vom 10. Februar 2026</w:t>
      </w:r>
    </w:p>
    <w:p>
      <w:r>
        <w:t>Bundesgericht, 2026-02-10, DE</w:t>
      </w:r>
    </w:p>
    <w:p>
      <w:r>
        <w:rPr>
          <w:b/>
        </w:rPr>
        <w:t xml:space="preserve">Quelle: </w:t>
      </w:r>
      <w:r>
        <w:t>https://mcp.opencaselaw.ch/entscheid/bger_4D_246_2025</w:t>
      </w:r>
    </w:p>
    <w:p>
      <w:r>
        <w:t>FR: TF 4D_246/2025 du 10 février 2026</w:t>
      </w:r>
    </w:p>
    <w:p>
      <w:r>
        <w:t>IT: TF 4D_246/2025 del 10 febbraio 2026</w:t>
      </w:r>
    </w:p>
    <w:p>
      <w:pPr>
        <w:pStyle w:val="Heading2"/>
      </w:pPr>
      <w:r>
        <w:t>Erwägungen</w:t>
      </w:r>
    </w:p>
    <w:p>
      <w:r>
        <w:rPr>
          <w:b/>
        </w:rPr>
        <w:t>E. 1</w:t>
      </w:r>
    </w:p>
    <w:p>
      <w:r>
        <w:t>Mit Entscheid vom 9. Oktober 2025 erteilte das Zivilgericht Basel-Stadt dem Beschwerdegegner die definitive Rechtsöffnung für eine Forderung von Fr. 750.-- zzgl. Betreibungskosten von Fr. 53.--. Mit Entscheid vom 5. Dezember 2025 trat das Appellationsgericht Basel-Stadt auf die Beschwerde der Beschwerdeführerin gegen das Rechtsöffnungsurteil des Zivilgerichts nicht ein.</w:t>
      </w:r>
    </w:p>
    <w:p>
      <w:r>
        <w:t>Dagegen erhob die Beschwerdeführerin am 16. Dezember 2025 Beschwerde an das Bundesgericht. Am 18. und 21. Dezember 2025 sowie am 7. und 9. Januar 2026 reichte sie Nachträge mit Beilagen zu ihrer Beschwerde ein.</w:t>
      </w:r>
    </w:p>
    <w:p>
      <w:r>
        <w:t>Es wurden keine Vernehmlassungen eingeholt.</w:t>
      </w:r>
    </w:p>
    <w:p>
      <w:r>
        <w:rPr>
          <w:b/>
        </w:rPr>
        <w:t>E. 2</w:t>
      </w:r>
    </w:p>
    <w:p>
      <w:r>
        <w:t>Alle Eingaben der Beschwerdeführerin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Die Beschwerdeführerin wird bei diesem Verfahrensausgang kostenpflichtig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