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4D_245/2025 vom 23. März 2026</w:t>
      </w:r>
    </w:p>
    <w:p>
      <w:r>
        <w:t>Bundesgericht, 2026-03-23, FR</w:t>
      </w:r>
    </w:p>
    <w:p>
      <w:r>
        <w:rPr>
          <w:b/>
        </w:rPr>
        <w:t xml:space="preserve">Quelle: </w:t>
      </w:r>
      <w:r>
        <w:t>https://mcp.opencaselaw.ch/entscheid/bger_4D_245_2025</w:t>
      </w:r>
    </w:p>
    <w:p>
      <w:r>
        <w:t>FR: TF 4D_245/2025 du 23 mars 2026</w:t>
      </w:r>
    </w:p>
    <w:p>
      <w:r>
        <w:t>IT: TF 4D_245/2025 del 23 marzo 2026</w:t>
      </w:r>
    </w:p>
    <w:p>
      <w:pPr>
        <w:pStyle w:val="Heading2"/>
      </w:pPr>
      <w:r>
        <w:t>Erwägungen</w:t>
      </w:r>
    </w:p>
    <w:p>
      <w:r>
        <w:rPr>
          <w:b/>
        </w:rPr>
        <w:t>E. 1</w:t>
      </w:r>
    </w:p>
    <w:p>
      <w:r>
        <w:t>Par décision du 11 septembre 2024, la Juge de paix du district de Lausanne a prononcé, à concurrence de 323 fr. 75, frais et intérêts en sus, la mainlevée provisoire de l'opposition qu'avait formée A.________ (ci-après: le poursuivi ou le recourant) au commandement de payer 323 fr. 75 avec intérêts et 80 fr. que lui avait fait notifier B.________ SA (ci-après: la poursuivante ou l'intimée) dans la poursuite n</w:t>
      </w:r>
    </w:p>
    <w:p>
      <w:r>
        <w:t>o xxx de l'Office des poursuites du district de Lausanne.</w:t>
      </w:r>
    </w:p>
    <w:p>
      <w:r>
        <w:t>Par arrêt du 6 novembre 2025, la Cour des poursuites et faillites du Tribunal cantonal du canton de Vaud a rejeté le recours cantonal déposé par le poursuivi à l'encontre de ladite décision.</w:t>
      </w:r>
    </w:p>
    <w:p>
      <w:r>
        <w:rPr>
          <w:b/>
        </w:rPr>
        <w:t>E. 2</w:t>
      </w:r>
    </w:p>
    <w:p>
      <w:r>
        <w:t>Contre cet arrêt, le poursuivi a formé, le 18 novembre 2025, un recours qu'il a précisé le 3 décembre 2025 auprès du Tribunal cantonal du canton de Vaud, qui l'a transmis au Tribunal fédéral. Il ressort dudit recours que le poursuivi s'oppose au prononcé de la mainlevée litigieuse. Le poursuivi a ultérieurement requis l'octroi de l'assistance judiciaire.</w:t>
      </w:r>
    </w:p>
    <w:p>
      <w:r>
        <w:t>L'intimée et la cour cantonale n'ont pas été invitées à se déterminer sur le recours.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En substance, la cour cantonale a retenu que le poursuivi avait invoqué avoir payé le loyer litigieux du mois de février 2024. Elle a considéré que ce moyen, qui avait été présenté pour la première fois devant la cour cantonale, et les pièces y relatives étaient irrecevables.</w:t>
      </w:r>
    </w:p>
    <w:p>
      <w:r>
        <w:rPr>
          <w:b/>
        </w:rPr>
        <w:t>E. 4.3</w:t>
      </w:r>
    </w:p>
    <w:p>
      <w:r>
        <w:t>Le recourant invoque notamment, en substance, avoir payé le loyer du mois de février 2024 et avoir fourni la preuve de ses paiements. Ce faisant, il se fonde toutefois sur des faits qui n'ont pas été constatés par la cour cantonale et dont il ne sollicite pas valablement le complètement, de sorte que la Cour de céans ne saurait tenir compte de ces éléments (cf.</w:t>
      </w:r>
    </w:p>
    <w:p>
      <w:r>
        <w:t>supra consid. 4.1.2).</w:t>
      </w:r>
    </w:p>
    <w:p>
      <w:r>
        <w:t>Le recourant ne forme en outre pas de grief suffisamment motivé et circonstancié de violation de ses droits constitutionnels, de sorte que sa critique et le recours sont irrecevables, ce qu'il y a lieu de constater par voie de procédure simplifiée ( art. 108 al. 1 let. b et art. 117 LTF ).</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Dès lors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