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4D_22/2022 vom 13. Juni 2022</w:t>
      </w:r>
    </w:p>
    <w:p>
      <w:r>
        <w:t>Bundesgericht, 2022-06-13, FR</w:t>
      </w:r>
    </w:p>
    <w:p>
      <w:r>
        <w:rPr>
          <w:b/>
        </w:rPr>
        <w:t xml:space="preserve">Quelle: </w:t>
      </w:r>
      <w:r>
        <w:t>https://mcp.opencaselaw.ch/entscheid/bger_4D_22_2022</w:t>
      </w:r>
    </w:p>
    <w:p>
      <w:r>
        <w:t>FR: TF 4D_22/2022 du 13 juin 2022</w:t>
      </w:r>
    </w:p>
    <w:p>
      <w:r>
        <w:t>IT: TF 4D_22/2022 del 13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au Tribunal cantonal du canton de Neuchâtel, Cour civile, Autorité de recours en matière civile.</w:t>
      </w:r>
    </w:p>
    <w:p>
      <w:r>
        <w:t>Lausanne, le 13 juin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