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4D_21/2019 vom 9. April 2019</w:t>
      </w:r>
    </w:p>
    <w:p>
      <w:r>
        <w:t>Bundesgericht, 2019-04-09, FR</w:t>
      </w:r>
    </w:p>
    <w:p>
      <w:r>
        <w:rPr>
          <w:b/>
        </w:rPr>
        <w:t xml:space="preserve">Quelle: </w:t>
      </w:r>
      <w:r>
        <w:t>https://mcp.opencaselaw.ch/entscheid/bger_4D_21_2019</w:t>
      </w:r>
    </w:p>
    <w:p>
      <w:r>
        <w:t>FR: TF 4D_21/2019 du 9 avril 2019</w:t>
      </w:r>
    </w:p>
    <w:p>
      <w:r>
        <w:t>IT: TF 4D_21/2019 del 9 aprile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4D_21/2019</w:t>
      </w:r>
    </w:p>
    <w:p>
      <w:r>
        <w:t>Arrêt du 9 avril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Tribunal cantonal du canton de Vaud, Chambre des recours civile,</w:t>
      </w:r>
    </w:p>
    <w:p>
      <w:r>
        <w:t>Objet</w:t>
      </w:r>
    </w:p>
    <w:p>
      <w:r>
        <w:t>affaire civile contentieuse</w:t>
      </w:r>
    </w:p>
    <w:p>
      <w:r>
        <w:t>recours contre un arrêt rendu le 5 février 2019 par la Chambre des recours civile du Tribunal cantonal du canton de Vaud</w:t>
      </w:r>
    </w:p>
    <w:p>
      <w:r>
        <w:t>Considérant :</w:t>
      </w:r>
    </w:p>
    <w:p>
      <w:r>
        <w:t>Que par mémoire daté du 11 mars 2019, X.________ a saisi le Tribunal fédéral d'un recours qu'il dirigeait contre un arrêt rendu le 5 février 2019 par la Chambre des recours civile du Tribunal cantonal du canton de Vaud;</w:t>
      </w:r>
    </w:p>
    <w:p>
      <w:r>
        <w:t>Que le mémoire était dépourvu de signature;</w:t>
      </w:r>
    </w:p>
    <w:p>
      <w:r>
        <w:t>Qu'il n'était pas accompagné de la décision attaquée;</w:t>
      </w:r>
    </w:p>
    <w:p>
      <w:r>
        <w:t>Qu'il n'était donc pas conforme aux exigences de l'art. 42 al. 1 et 3 de la loi fédérale sur le Tribunal fédéral (LTF);</w:t>
      </w:r>
    </w:p>
    <w:p>
      <w:r>
        <w:t>Que le recourant a été invité à réparer ces irrégularités conformément à l' art. 42 al. 5 LTF ;</w:t>
      </w:r>
    </w:p>
    <w:p>
      <w:r>
        <w:t>Que le délai imparti à cet effet expirait le 2 avril 2019;</w:t>
      </w:r>
    </w:p>
    <w:p>
      <w:r>
        <w:t>Que le recourant a renvoyé tardivement le mémoire signé, le 5 avril seulement;</w:t>
      </w:r>
    </w:p>
    <w:p>
      <w:r>
        <w:t>Qu'il n'a pas produit la décision attaquée;</w:t>
      </w:r>
    </w:p>
    <w:p>
      <w:r>
        <w:t>Que le recours est par conséquent irrecevable;</w:t>
      </w:r>
    </w:p>
    <w:p>
      <w:r>
        <w:t>Que son auteur sollicite l'assistance judiciaire;</w:t>
      </w:r>
    </w:p>
    <w:p>
      <w:r>
        <w:t>Que la procédure entreprise devant le Tribunal fédéral n'offrait manifestement aucune chance de succès;</w:t>
      </w:r>
    </w:p>
    <w:p>
      <w:r>
        <w:t>Que l'assistance judiciaire ne peut donc pas être accordée conformément à l' art. 64 al. 1 LTF ;</w:t>
      </w:r>
    </w:p>
    <w:p>
      <w:r>
        <w:t>Que le recourant devrait en principe acquitter l'émolument judiciaire;</w:t>
      </w:r>
    </w:p>
    <w:p>
      <w:r>
        <w:t>Qu'à titre exceptionnel, le Tribunal fédéral peut renoncer à prélever cette contribution.</w:t>
      </w:r>
    </w:p>
    <w:p>
      <w:r>
        <w:t>Par ces motifs, vu les art. 64 al. 3 et 108 al. 1 let. a LTF, le Tribunal fédéral prononce :</w:t>
      </w:r>
    </w:p>
    <w:p>
      <w:r>
        <w:t>1.</w:t>
      </w:r>
    </w:p>
    <w:p>
      <w:r>
        <w:t>La demande d'assistance judiciaire est rejetée.</w:t>
      </w:r>
    </w:p>
    <w:p>
      <w:r>
        <w:t>2.</w:t>
      </w:r>
    </w:p>
    <w:p>
      <w:r>
        <w:t>Le recours est irrecevable.</w:t>
      </w:r>
    </w:p>
    <w:p>
      <w:r>
        <w:t>3.</w:t>
      </w:r>
    </w:p>
    <w:p>
      <w:r>
        <w:t>Il n'est pas perçu d'émolument judiciaire.</w:t>
      </w:r>
    </w:p>
    <w:p>
      <w:r>
        <w:t>4.</w:t>
      </w:r>
    </w:p>
    <w:p>
      <w:r>
        <w:t>Le présent arrêt est communiqué au recourant et au Tribunal cantonal du canton de Vaud.</w:t>
      </w:r>
    </w:p>
    <w:p>
      <w:r>
        <w:t>Lausanne, le 9 avril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