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4D_217/2025 vom 20. November 2025</w:t>
      </w:r>
    </w:p>
    <w:p>
      <w:r>
        <w:t>Bundesgericht, 2025-11-20, FR</w:t>
      </w:r>
    </w:p>
    <w:p>
      <w:r>
        <w:rPr>
          <w:b/>
        </w:rPr>
        <w:t xml:space="preserve">Quelle: </w:t>
      </w:r>
      <w:r>
        <w:t>https://mcp.opencaselaw.ch/entscheid/bger_4D_217_2025</w:t>
      </w:r>
    </w:p>
    <w:p>
      <w:r>
        <w:t>FR: TF 4D_217/2025 du 20 novembre 2025</w:t>
      </w:r>
    </w:p>
    <w:p>
      <w:r>
        <w:t>IT: TF 4D_217/2025 del 20 novembre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4D_217/2025 est rayée du rôle.</w:t>
      </w:r>
    </w:p>
    <w:p>
      <w:r>
        <w:rPr>
          <w:b/>
        </w:rPr>
        <w:t>E. 3</w:t>
      </w:r>
    </w:p>
    <w:p>
      <w:r>
        <w:t>Un émolument judiciaire de 300 fr. est mis à la charge de la recourante.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parties et à la Chambre des recours civile du Tribunal cantonal du canton de Vaud.</w:t>
      </w:r>
    </w:p>
    <w:p>
      <w:r>
        <w:t>Lausanne, le 20 novembre 2025</w:t>
      </w:r>
    </w:p>
    <w:p>
      <w:r>
        <w:t>Au nom de la Ire Cour de droit civil</w:t>
      </w:r>
    </w:p>
    <w:p>
      <w:r>
        <w:t>du Tribunal fédéral suisse</w:t>
      </w:r>
    </w:p>
    <w:p>
      <w:r>
        <w:t>Le Président : Hurni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