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4D_1/2016 vom 19. Januar 2016</w:t>
      </w:r>
    </w:p>
    <w:p>
      <w:r>
        <w:t>Bundesgericht, 2016-01-19, FR</w:t>
      </w:r>
    </w:p>
    <w:p>
      <w:r>
        <w:rPr>
          <w:b/>
        </w:rPr>
        <w:t xml:space="preserve">Quelle: </w:t>
      </w:r>
      <w:r>
        <w:t>https://mcp.opencaselaw.ch/entscheid/bger_4D_1_2016</w:t>
      </w:r>
    </w:p>
    <w:p>
      <w:r>
        <w:t>FR: TF 4D_1/2016 du 19 janvier 2016</w:t>
      </w:r>
    </w:p>
    <w:p>
      <w:r>
        <w:t>IT: TF 4D_1/2016 del 19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mandataires des parties et à la Cour civile II du Tribunal cantonal du canton du Valais.</w:t>
      </w:r>
    </w:p>
    <w:p>
      <w:r>
        <w:t>Lausanne, le 19 janvier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