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4D_191/2024 vom 17. Dezember 2024</w:t>
      </w:r>
    </w:p>
    <w:p>
      <w:r>
        <w:t>Bundesgericht, 2024-12-17, DE</w:t>
      </w:r>
    </w:p>
    <w:p>
      <w:r>
        <w:rPr>
          <w:b/>
        </w:rPr>
        <w:t xml:space="preserve">Quelle: </w:t>
      </w:r>
      <w:r>
        <w:t>https://mcp.opencaselaw.ch/entscheid/bger_4D_191_2024</w:t>
      </w:r>
    </w:p>
    <w:p>
      <w:r>
        <w:t>FR: TF 4D_191/2024 du 17 décembre 2024</w:t>
      </w:r>
    </w:p>
    <w:p>
      <w:r>
        <w:t>IT: TF 4D_191/2024 del 17 dicembre 2024</w:t>
      </w:r>
    </w:p>
    <w:p>
      <w:pPr>
        <w:pStyle w:val="Heading2"/>
      </w:pPr>
      <w:r>
        <w:t>Erwägungen</w:t>
      </w:r>
    </w:p>
    <w:p>
      <w:r>
        <w:rPr>
          <w:b/>
        </w:rPr>
        <w:t>E. 1</w:t>
      </w:r>
    </w:p>
    <w:p>
      <w:r>
        <w:t>Am 31. Juli 2024 reichte der Beschwerdeführer beim Regionalgericht Bern-Mittelland eine Aberkennungsklage im Betrag von Fr. 1'000.-- plus Zins gegen den Beschwerdegegner 1 ein und ersuchte gleichzeitig um Erteilung der unentgeltlichen Rechtspflege.</w:t>
      </w:r>
    </w:p>
    <w:p>
      <w:r>
        <w:t>Mit Entscheid vom 10. Oktober 2024 wies das Regionalgericht das Gesuch des Beschwerdeführers um Gewährung der unentgeltlichen Rechtspflege samt Rechtsbeistand ab.</w:t>
      </w:r>
    </w:p>
    <w:p>
      <w:r>
        <w:t>Mit Entscheid vom 11. November 2024 wies das Obergericht des Kantons Bern eine vom Beschwerdeführer gegen den regionalgerichtlichen Entscheid vom 10. Oktober 2024 erhobene Beschwerde ab.</w:t>
      </w:r>
    </w:p>
    <w:p>
      <w:r>
        <w:t>Mit am 13. Dezember 2024 der Post übergebener Eingabe erklärte der Beschwerdeführer dem Bundesgericht, den Entscheid des Obergerichts des Kantons Bern vom 11. November 2024 mit Beschwerde anfechten zu wollen.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Der Streitwert erreicht die Streitwertgrenze für eine Beschwerde in Zivilsachen gemäss Art. 74 Abs. 1 lit. a BGG nicht. Diese ist daher nur zulässig, wenn sich eine Rechtsfrage von grundsätzlicher Bedeutung stellt ( Art. 74 Abs. 2 lit. a BGG ), was die beschwerdeführende Partei aufzuzeigen hat ( Art. 42 Abs. 2 Satz 2 BGG ).</w:t>
      </w:r>
    </w:p>
    <w:p>
      <w:r>
        <w:t>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2.4</w:t>
      </w:r>
    </w:p>
    <w:p>
      <w:r>
        <w:t>Die Eingabe des Beschwerdeführers erfüllt die genannten Begründungsanforderungen offensichtlich nicht. Er zeigt nicht unter Bezugnahme auf die eingehenden Erwägungen des angefochtenen Entscheids des Obergerichts des Kantons Bern vom 11. November 2024 auf, inwiefern die Vorinstanz mit ihrem Entscheid verfassungsmässige Rechte verletzt hätte, sondern unterbreitet dem Bundesgericht in unzulässiger Weise seine eigene Sicht der Dinge. Er erwähnt zwar das Willkürverbot nach Art. 9 BV , zeigt jedoch nicht unter Bezugnahme auf die Erwägungen im angefochtenen Entscheid auf, inwiefern die Vorinstanz diese Bestimmung verletzt haben soll.</w:t>
      </w:r>
    </w:p>
    <w:p>
      <w:r>
        <w:t>Auf die Beschwerde ist somit im vereinfachten Verfahren gemäss Art. 108 Abs. 1 lit. b BGG nicht einzutreten.</w:t>
      </w:r>
    </w:p>
    <w:p>
      <w:r>
        <w:rPr>
          <w:b/>
        </w:rPr>
        <w:t>E. 3</w:t>
      </w:r>
    </w:p>
    <w:p>
      <w:r>
        <w:t>Das Gesuch um unentgeltliche Rechtspflege samt Rechtsbeistand für das bundesgerichtliche Verfahren ist bereits wegen Aussichtslosigkeit der Beschwerde abzuweisen ( Art. 64 Abs. 1 BGG ). Der Beschwerdeführer wird bei diesem Verfahrensausgang kostenpflichtig ( Art. 66 Abs. 1 BGG ). Den Beschwerdegegnern sind keine Parteientschädigungen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