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190/2024 vom 9. Januar 2025</w:t>
      </w:r>
    </w:p>
    <w:p>
      <w:r>
        <w:t>Bundesgericht, 2025-01-09, FR</w:t>
      </w:r>
    </w:p>
    <w:p>
      <w:r>
        <w:rPr>
          <w:b/>
        </w:rPr>
        <w:t xml:space="preserve">Quelle: </w:t>
      </w:r>
      <w:r>
        <w:t>https://mcp.opencaselaw.ch/entscheid/bger_4D_190_2024</w:t>
      </w:r>
    </w:p>
    <w:p>
      <w:r>
        <w:t>FR: TF 4D 190/2024 du 9 janvier 2025</w:t>
      </w:r>
    </w:p>
    <w:p>
      <w:r>
        <w:t>IT: TF 4D 190/2024 del 9 gennaio 2025</w:t>
      </w:r>
    </w:p>
    <w:p>
      <w:pPr>
        <w:pStyle w:val="Heading2"/>
      </w:pPr>
      <w:r>
        <w:t>Regeste</w:t>
      </w:r>
    </w:p>
    <w:p>
      <w:r>
        <w:t>mainlevée provisoire, | Droit des poursuites et faillites</w:t>
      </w:r>
    </w:p>
    <w:p>
      <w:pPr>
        <w:pStyle w:val="Heading2"/>
      </w:pPr>
      <w:r>
        <w:t>Erwägungen</w:t>
      </w:r>
    </w:p>
    <w:p>
      <w:r>
        <w:rPr>
          <w:b/>
        </w:rPr>
        <w:t>E. 1</w:t>
      </w:r>
    </w:p>
    <w:p>
      <w:r>
        <w:t>Sur réquisition de A.________ (ci-après: le poursuivant ou le recourant), l'Office des poursuites des districts de Monthey et St-Maurice a notifié un commandement de payer 10'452 fr. 30 et 2'500 fr., intérêts en sus, à B.________ (ci-après: le poursuivi ou l'intimé) dans la poursuite n o .... Par décision du 22 août 2024, la Juge suppléante du district de Monthey a, en substance, notamment rejeté la requête du poursuivant en mainlevée provisoire de l'opposition qu'avait formée le poursuivi audit commandement de payer. Par arrêt du 12 novembre 2024, la Chambre civile du Tribunal cantonal du canton du Valais a déclaré irrecevable le recours cantonal qu'avait déposé le poursuivant à l'encontre de ladite décision.</w:t>
      </w:r>
    </w:p>
    <w:p>
      <w:r>
        <w:rPr>
          <w:b/>
        </w:rPr>
        <w:t>E. 2</w:t>
      </w:r>
    </w:p>
    <w:p>
      <w:r>
        <w:t>Contre cet arrêt, le poursuivant a formé auprès du Tribunal fédéral un recours dont il ressort qu'il sollicite la mainlevée de l'opposition litigieuse. Le recourant conclut également, en substance, à l'octroi d'une indemnité pour tort moral à la charge de l'intimé et à ce que celui-ci fasse l'objet de poursuites pénales. Dans la mesure notamment où seule la question de la mainlevée de l'opposition a fait l'objet de la procédure cantonale, ces conclusions sont nouvelles et, partant, irrecevables ( art. 99 al. 2 LTF ).</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considéré que la critique du poursuivant était irrecevable, que le recours cantonal formé par celui-ci ne contenait pas le moindre grief à l'encontre du raisonnement de la première juge et qu'il ne répondait donc pas aux exigences de motivation découlant de l' art. 321 al. 1 CPC , de sorte que ledit recours était irrecevable.</w:t>
      </w:r>
    </w:p>
    <w:p>
      <w:r>
        <w:rPr>
          <w:b/>
        </w:rPr>
        <w:t>E. 4.3</w:t>
      </w:r>
    </w:p>
    <w:p>
      <w:r>
        <w:t>Le recourant ne prétend pas que la critique contenue dans son recours cantonal aurait été recevable, de sorte qu'il ne s'en prend pas valablement à la motivation de la cour cantonale (cf. supra consid. 4.1.1). Il ne démontre pas non plus, références précises à l'appui, qu'il aurait valablement remis en cause la motivation de la décision de première instance dans son recours cantonal et que la cour cantonale aurait arbitrairement appliqué l' art. 321 al. 1 CPC (cf. supra consid. 4.1.2). Partant, son recours est irrecevable,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recourant,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