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4D_18/2022 vom 21. April 2022</w:t>
      </w:r>
    </w:p>
    <w:p>
      <w:r>
        <w:t>Bundesgericht, 2022-04-21, DE</w:t>
      </w:r>
    </w:p>
    <w:p>
      <w:r>
        <w:rPr>
          <w:b/>
        </w:rPr>
        <w:t xml:space="preserve">Quelle: </w:t>
      </w:r>
      <w:r>
        <w:t>https://mcp.opencaselaw.ch/entscheid/bger_4D_18_2022</w:t>
      </w:r>
    </w:p>
    <w:p>
      <w:r>
        <w:t>FR: TF 4D_18/2022 du 21 avril 2022</w:t>
      </w:r>
    </w:p>
    <w:p>
      <w:r>
        <w:t>IT: TF 4D_18/2022 del 21 aprile 2022</w:t>
      </w:r>
    </w:p>
    <w:p>
      <w:pPr>
        <w:pStyle w:val="Heading2"/>
      </w:pPr>
      <w:r>
        <w:t>Erwägungen</w:t>
      </w:r>
    </w:p>
    <w:p>
      <w:r>
        <w:rPr>
          <w:b/>
        </w:rPr>
        <w:t>E. 1</w:t>
      </w:r>
    </w:p>
    <w:p>
      <w:r>
        <w:t>Mit Entscheid vom 24. Dezember 2021 verurteilte das Regionalgericht Berner Jura-Seeland die Beschwerdeführerin unter Strafandrohung, den Lagerraum an der U.________-Strasse in V.________ bis spätestens am 20. Januar 2022 zu räumen und zu verlassen.</w:t>
      </w:r>
    </w:p>
    <w:p>
      <w:r>
        <w:t>Mit Entscheid vom 1. Februar 2022 wies das Obergericht des Kantons Bern eine von der Beschwerdeführerin gegen den regionalgerichtlichen Entscheid vom 24. Dezember 2021 erhobene Beschwerde ab, soweit es darauf eintrat.</w:t>
      </w:r>
    </w:p>
    <w:p>
      <w:r>
        <w:t>Mit Eingabe vom 11. März 2022 erklärte die Beschwerdeführerin dem Bundesgericht, den Entscheid des Obergerichts des Kantons Bern vom 1. Februar 2022 mit Beschwerde anfechten zu wollen.</w:t>
      </w:r>
    </w:p>
    <w:p>
      <w:r>
        <w:t>Mit Eingabe vom 1. April 2022 ersuchte die Beschwerdeführerin um Gewährung der unentgeltlichen Rechtspflege für das bundesgerichtliche Verfahren.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3</w:t>
      </w:r>
    </w:p>
    <w:p>
      <w:r>
        <w:t>Die Eingabe der Beschwerdeführerin vom 11. März 2022 erfüllt die genannten Begründungsanforderungen offensichtlich nicht. Sie zeigt nicht unter Bezugnahme auf die Erwägungen des angefochtenen Entscheids des Obergerichts des Kantons Bern vom 1. Februar 2022 auf, inwiefern die Vorinstanz mit ihrem Entscheid verfassungsmässige Rechte verletzt hätte, sondern unterbreitet dem Bundesgericht in unzulässiger Weise ihre eigene Sicht der Dinge. Unter anderem wirft sie dem erstinstanzlichen Richter Befangenheit vor, zeigt jedoch nicht hinreichend auf, inwiefern die Vorinstanz, die sich mit dem entsprechenden Vorwurf auseinandersetzte, Art. 30 Abs. 1 BV verletzt haben soll.</w:t>
      </w:r>
    </w:p>
    <w:p>
      <w:r>
        <w:t>Auf die Beschwerde ist somit mangels hinreichender Begründung nicht einzutreten ( Art. 108 Abs. 1 lit. b BGG ).</w:t>
      </w:r>
    </w:p>
    <w:p>
      <w:r>
        <w:rPr>
          <w:b/>
        </w:rPr>
        <w:t>E. 4</w:t>
      </w:r>
    </w:p>
    <w:p>
      <w:r>
        <w:t>Unter den gegebenen Umständen ist ausnahmsweise auf die Erhebung von Gerichtskosten zu verzichten (Art. 66 Abs. 1 zweiter Satz BGG), womit das Gesuch um Befreiung von diesen Kosten im bundesgerichtlichen Verfahren gegenstandslos wird. Der Beschwerdegegnerin steht keine Parteientschädigung zu, da ihr aus dem bundesgerichtlichen Verfahren kein Aufwand erwachsen ist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