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4D_188/2024 vom 22. Januar 2025</w:t>
      </w:r>
    </w:p>
    <w:p>
      <w:r>
        <w:t>Bundesgericht, 2025-01-22, DE</w:t>
      </w:r>
    </w:p>
    <w:p>
      <w:r>
        <w:rPr>
          <w:b/>
        </w:rPr>
        <w:t xml:space="preserve">Quelle: </w:t>
      </w:r>
      <w:r>
        <w:t>https://mcp.opencaselaw.ch/entscheid/bger_4D_188_2024</w:t>
      </w:r>
    </w:p>
    <w:p>
      <w:r>
        <w:t>FR: TF 4D_188/2024 du 22 janvier 2025</w:t>
      </w:r>
    </w:p>
    <w:p>
      <w:r>
        <w:t>IT: TF 4D_188/2024 del 22 gennaio 2025</w:t>
      </w:r>
    </w:p>
    <w:p>
      <w:pPr>
        <w:pStyle w:val="Heading2"/>
      </w:pPr>
      <w:r>
        <w:t>Erwägungen</w:t>
      </w:r>
    </w:p>
    <w:p>
      <w:r>
        <w:rPr>
          <w:b/>
        </w:rPr>
        <w:t>E. 1.1</w:t>
      </w:r>
    </w:p>
    <w:p>
      <w:r>
        <w:t>Mit Urteil vom 31. Oktober 2024 erteilte das Bezirksgericht Winterthur dem Beschwerdegegner in der Betreibung Nr. xxx des Betreibungsamtes X.________ definitive Rechtsöffnung für Gerichtsgebühren gemäss Entscheid des Steuerrekursgerichts des Kantons Zürich vom 31. Oktober 2023 von Fr. 570.-- nebst Zins zu 5 % seit 10. Juni 2024.</w:t>
      </w:r>
    </w:p>
    <w:p>
      <w:r>
        <w:rPr>
          <w:b/>
        </w:rPr>
        <w:t>E. 1.2</w:t>
      </w:r>
    </w:p>
    <w:p>
      <w:r>
        <w:t>Mit Urteil vom 27. November 2024 wies das Obergericht des Kantons Zürich die Beschwerde des Beschwerdeführers gegen das Urteil des Bezirksgerichts Winterthur vom 31. Oktober 2024 als offensichtlich unbegründet ab. Mit gleichzeitigem Beschluss wies das Obergericht Zürich das Gesuch des Beschwerdeführers um Gewährung der unentgeltlichen Rechtspflege ab.</w:t>
      </w:r>
    </w:p>
    <w:p>
      <w:r>
        <w:rPr>
          <w:b/>
        </w:rPr>
        <w:t>E. 1.3</w:t>
      </w:r>
    </w:p>
    <w:p>
      <w:r>
        <w:t>Mit Eingabe vom 12. Dezember 2024 erklärte der Beschwerdeführer dem Bundesgericht, gegen den Beschluss und das Urteil des Obergerichts des Kantons Zürich vom 27. November 2024 Beschwerde führen zu wollen. Der Beschwerdeführer stellte ein Gesuch um unentgeltliche Rechtspflege für das bundesgerichtliche Verfahren.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erfüllt die genannten Begründungsanforderungen offensichtlich nicht. Er zeigt nicht unter Bezugnahme auf die eingehenden Erwägungen des angefochtenen Entscheids des Obergerichts des Kantons Zürich vom 27. November 2024 auf, inwiefern die Vorinstanz mit ihrem Entscheid verfassungsmässige Rechte verletzt hätte, sondern unterbreitet dem Bundesgericht in unzulässiger Weise seine eigene Sicht der Dinge. Er erwähnt zwar beiläufig Art. 26 BV . Mit seinen nicht nachvollziehbaren und in Teilen unverständlichen Ausführungen zu öffentlich-rechtlichen Eigentumsbeschränkungen, zum Verkehrswert einer Liegenschaft und zum Urteil des Steuerrekursgerichts des Kantons Zürich zeigt er jedoch nicht auf, inwiefern die Vorinstanz verfassungsmässige Rechte verletzt haben soll, indem sie seine vorinstanzliche Beschwerde als offensichtlich unbegründet abwies und ihm die unentgeltliche Rechtspflege verweigerte.</w:t>
      </w:r>
    </w:p>
    <w:p>
      <w:r>
        <w:rPr>
          <w:b/>
        </w:rPr>
        <w:t>E. 2.5</w:t>
      </w:r>
    </w:p>
    <w:p>
      <w:r>
        <w:t>Auf die Beschwerde ist somit im vereinfachten Verfahren gemäss Art. 108 Abs. 1 lit. b BGG nicht einzutreten.</w:t>
      </w:r>
    </w:p>
    <w:p>
      <w:r>
        <w:rPr>
          <w:b/>
        </w:rPr>
        <w:t>E. 3</w:t>
      </w:r>
    </w:p>
    <w:p>
      <w:r>
        <w:t>Das Gesuch des Beschwerdeführers um unentgeltliche Rechtspflege ist bereits wegen Aussichtslosigkeit der Beschwerde abzuweisen ( Art. 64 Abs. 1 BGG ). Der Beschwerdeführer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