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4D_185/2024 vom 7. Januar 2025</w:t>
      </w:r>
    </w:p>
    <w:p>
      <w:r>
        <w:t>Bundesgericht, 2025-01-07, IT</w:t>
      </w:r>
    </w:p>
    <w:p>
      <w:r>
        <w:rPr>
          <w:b/>
        </w:rPr>
        <w:t xml:space="preserve">Quelle: </w:t>
      </w:r>
      <w:r>
        <w:t>https://mcp.opencaselaw.ch/entscheid/bger_4D_185_2024</w:t>
      </w:r>
    </w:p>
    <w:p>
      <w:r>
        <w:t>FR: TF 4D_185/2024 du 7 janvier 2025</w:t>
      </w:r>
    </w:p>
    <w:p>
      <w:r>
        <w:t>IT: TF 4D_185/2024 del 7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7 gennaio 2025</w:t>
      </w:r>
    </w:p>
    <w:p>
      <w:r>
        <w:t>In nome della I Corte di diritto civile</w:t>
      </w:r>
    </w:p>
    <w:p>
      <w:r>
        <w:t>del Tribunale federale svizzero</w:t>
      </w:r>
    </w:p>
    <w:p>
      <w:r>
        <w:t>Il Presidente: Hurni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