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4D_178/2025 vom 29. Oktober 2025</w:t>
      </w:r>
    </w:p>
    <w:p>
      <w:r>
        <w:t>Bundesgericht, 2025-10-29, DE</w:t>
      </w:r>
    </w:p>
    <w:p>
      <w:r>
        <w:rPr>
          <w:b/>
        </w:rPr>
        <w:t xml:space="preserve">Quelle: </w:t>
      </w:r>
      <w:r>
        <w:t>https://mcp.opencaselaw.ch/entscheid/bger_4D_178_2025</w:t>
      </w:r>
    </w:p>
    <w:p>
      <w:r>
        <w:t>FR: TF 4D_178/2025 du 29 octobre 2025</w:t>
      </w:r>
    </w:p>
    <w:p>
      <w:r>
        <w:t>IT: TF 4D_178/2025 del 29 ottobre 2025</w:t>
      </w:r>
    </w:p>
    <w:p>
      <w:pPr>
        <w:pStyle w:val="Heading2"/>
      </w:pPr>
      <w:r>
        <w:t>Erwägungen</w:t>
      </w:r>
    </w:p>
    <w:p>
      <w:r>
        <w:rPr>
          <w:b/>
        </w:rPr>
        <w:t>E. 1</w:t>
      </w:r>
    </w:p>
    <w:p>
      <w:r>
        <w:t>Das Obergericht des Kantons Zürich trat mit Beschluss vom 14. August 2025 auf die Beschwerde des Beschwerdeführers gegen das Rechtsöffnungsurteil des Bezirksgerichts Zürich vom 4. Juli 2025 nicht ein und wies das Gesuch um Gewährung der unentgeltlichen Rechtspflege für das Beschwerdeverfahren ab. Dagegen erhebt der Beschwerdeführer mit Eingabe vom 16. September 2025 (Postaufgabe) Beschwerde an das Bundesgericht.</w:t>
      </w:r>
    </w:p>
    <w:p>
      <w:r>
        <w:t>Mit Verfügung vom 17. September 2025 wies das Bundesgericht den Antrag des Beschwerdeführers um Verlängerung der Beschwerdefrist ab.</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