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4D_168/2024 vom 26. November 2024</w:t>
      </w:r>
    </w:p>
    <w:p>
      <w:r>
        <w:t>Bundesgericht, 2024-11-26, FR</w:t>
      </w:r>
    </w:p>
    <w:p>
      <w:r>
        <w:rPr>
          <w:b/>
        </w:rPr>
        <w:t xml:space="preserve">Quelle: </w:t>
      </w:r>
      <w:r>
        <w:t>https://mcp.opencaselaw.ch/entscheid/bger_4D_168_2024</w:t>
      </w:r>
    </w:p>
    <w:p>
      <w:r>
        <w:t>FR: TF 4D_168/2024 du 26 novembre 2024</w:t>
      </w:r>
    </w:p>
    <w:p>
      <w:r>
        <w:t>IT: TF 4D_168/2024 del 26 novembre 2024</w:t>
      </w:r>
    </w:p>
    <w:p>
      <w:pPr>
        <w:pStyle w:val="Heading2"/>
      </w:pPr>
      <w:r>
        <w:t>Erwägungen</w:t>
      </w:r>
    </w:p>
    <w:p>
      <w:r>
        <w:rPr>
          <w:b/>
        </w:rPr>
        <w:t>E. 1</w:t>
      </w:r>
    </w:p>
    <w:p>
      <w:r>
        <w:t>Par décision du 27 mai 2024, la Juge de paix du district de l'Ouest lausannois a prononcé la mainlevée définitive de l'opposition qu'avait formée A.________ (ci-après: le poursuivi ou le recourant) au commandement de payer que lui avait fait notifier la Confédération suisse, représentée par le Tribunal pénal fédéral (ci-après: la poursuivante ou l'intimée), dans la poursuite n</w:t>
      </w:r>
    </w:p>
    <w:p>
      <w:r>
        <w:t>o ... de l'Office des poursuites du district de l'Ouest lausannois.</w:t>
      </w:r>
    </w:p>
    <w:p>
      <w:r>
        <w:t>Par arrêt du 3 octobre 2024, la Cour des poursuites et faillites du Tribunal cantonal du canton de Vaud a déclaré irrecevable le recours formé par le poursuivi à l'encontre de ladite décision.</w:t>
      </w:r>
    </w:p>
    <w:p>
      <w:r>
        <w:rPr>
          <w:b/>
        </w:rPr>
        <w:t>E. 2</w:t>
      </w:r>
    </w:p>
    <w:p>
      <w:r>
        <w:t>Contre cet arrêt, le poursuivi a formé auprès du Tribunal fédéral un recours dont il ressort qu'il s'oppose à la mainlevée. Il a subséquemment sollicité, en substance, l'octroi de l'assistance judiciaire.</w:t>
      </w:r>
    </w:p>
    <w:p>
      <w:r>
        <w:rPr>
          <w:b/>
        </w:rPr>
        <w:t>E. 3.1</w:t>
      </w:r>
    </w:p>
    <w:p>
      <w:r>
        <w:t>Le recours en matière civile n'est en principe ouvert que si la valeur litigieuse minimale de 30'000 fr. est atteinte ( art. 74 al. 1 let. b LTF ). Il en va notamment ainsi en matière de mainlevée (arrêt 5A_941/2021 du 5 juillet 2023 consid. 2 et les références citées).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Le recourant doit ainsi indiquer, conformément à l' art. 42 al. 1 et 2 LTF , les éléments suffisants pour permettre au Tribunal de céans d'estimer aisément la valeur litigieuse, sous peine d'irrecevabilité. Le Tribunal fédéral n'est toutefois lié ni par l'estimation de la partie recourante ou un accord des parties, ni par une estimation manifestement erronée de l'autorité cantonale ( ATF 140 III 571 consid. 1.2; 136 III 60 consid. 1.1.1 et les références citées; arrêt 4A_53/2022 du 30 août 2022 et l'arrêt cité).</w:t>
      </w:r>
    </w:p>
    <w:p>
      <w:r>
        <w:rPr>
          <w:b/>
        </w:rPr>
        <w:t>E. 3.2</w:t>
      </w:r>
    </w:p>
    <w:p>
      <w:r>
        <w:t>Dans la mesure où l'arrêt attaqué indique que la valeur litigieuse s'élève à 1'000 fr. et où le recourant ne conteste pas cette indication, il ne peut pas être retenu que la valeur litigieuse minimale ici applicable de 30'000 fr. serait atteinte. Dès lors qu'au moins une des conditions de recevabilité du recours en matière civile n'est ainsi pas remplie,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4.1.2</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4D_59/2024 du 22 mai 2024 consid. 4.2; 4D_4/2024 du 21 février 2024 consid. 6.1 et les références citées; 5A_734/2023 du 18 décembre 2023 consid. 2.1 et les références citées; cf. ATF 138 III 46 consid. 1.2). Ainsi, lorsqu'il interjette un recours constitutionnel subsidiaire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de manière arbitraire,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4D_59/2024 précité consid. 4.2; 4D_4/2024 précité consid. 6.1; 4A_621/2021 du 30 août 2022 consid. 3).</w:t>
      </w:r>
    </w:p>
    <w:p>
      <w:r>
        <w:rPr>
          <w:b/>
        </w:rPr>
        <w:t>E. 4.2</w:t>
      </w:r>
    </w:p>
    <w:p>
      <w:r>
        <w:t>La cour cantonale a, en substance, notamment considéré que le recours cantonal formé par le poursuivi ne discutait pas les motifs pour lesquels la mainlevée avait été prononcée par la première juge et qu'il ne répondait donc pas aux exigences de motivation posées par l' art. 321 al. 1 CPC , de sorte que ledit recours était irrecevable.</w:t>
      </w:r>
    </w:p>
    <w:p>
      <w:r>
        <w:rPr>
          <w:b/>
        </w:rPr>
        <w:t>E. 4.3</w:t>
      </w:r>
    </w:p>
    <w:p>
      <w:r>
        <w:t>Le recourant ne démontre pas, références précises à l'appui, qu'il aurait valablement remis en cause la motivation de la décision de première instance dans son recours cantonal et que la cour cantonale aurait arbitrairement appliqué l' art. 321 CPC , de sorte que son recours est irrecevable (cf.</w:t>
      </w:r>
    </w:p>
    <w:p>
      <w:r>
        <w:t>supra consid. 4.1.2), ce qu'il y a lieu de constater par voie de procédure simplifiée ( art. 108 al. 1 let. b et art. 117 LTF ). Le recourant ne formant pas de grief suffisamment motivé et circonstancié de violation de ses droits constitutionnels, son recours est également irrecevable pour ce motif.</w:t>
      </w:r>
    </w:p>
    <w:p>
      <w:r>
        <w:rPr>
          <w:b/>
        </w:rPr>
        <w:t>E. 5</w:t>
      </w:r>
    </w:p>
    <w:p>
      <w:r>
        <w:t>Le recours étant voué à l'échec, l'une des conditions pour l'octroi de l'assistance judiciaire n'est pas remplie ( art. 64 al. 1 LTF ). Il convient dès lors de rejeter la demande d'assistance judiciaire du recourant.</w:t>
      </w:r>
    </w:p>
    <w:p>
      <w:r>
        <w:t>Les frais judiciaires seront mis à la charge du recourant, qui succombe ( art. 66 al. 1 LTF ). Dans la mesure où l'intimée n'a pas été invitée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