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4D_165/2024 vom 28. Januar 2025</w:t>
      </w:r>
    </w:p>
    <w:p>
      <w:r>
        <w:t>Bundesgericht, 2025-01-28, DE</w:t>
      </w:r>
    </w:p>
    <w:p>
      <w:r>
        <w:rPr>
          <w:b/>
        </w:rPr>
        <w:t xml:space="preserve">Quelle: </w:t>
      </w:r>
      <w:r>
        <w:t>https://mcp.opencaselaw.ch/entscheid/bger_4D_165_2024</w:t>
      </w:r>
    </w:p>
    <w:p>
      <w:r>
        <w:t>FR: TF 4D_165/2024 du 28 janvier 2025</w:t>
      </w:r>
    </w:p>
    <w:p>
      <w:r>
        <w:t>IT: TF 4D_165/2024 del 28 gennaio 2025</w:t>
      </w:r>
    </w:p>
    <w:p>
      <w:pPr>
        <w:pStyle w:val="Heading2"/>
      </w:pPr>
      <w:r>
        <w:t>Erwägungen</w:t>
      </w:r>
    </w:p>
    <w:p>
      <w:r>
        <w:rPr>
          <w:b/>
        </w:rPr>
        <w:t>E. 1</w:t>
      </w:r>
    </w:p>
    <w:p>
      <w:r>
        <w:t>Mit Entscheid vom 2. September 2024 erteilte der Einzelrichter am Kantonsgericht Zug dem Beschwerdegegner in der Betreibung Nr. xxx des Betreibungsamtes Zug definitive Rechtsöffnung für Fr. 9'103.20 nebst Zins. Dagegen erhob die Beschwerdeführerin Beschwerde an das Obergericht des Kantons Zug. Das Obergericht trat mit Präsidialverfügung vom 24. September 2024 auf die Beschwerde nicht ein. Gegen diese Verfügung erhebt die Beschwerdeführerin mit Eingabe vom 18. Oktober 2024 Beschwerde an das Bundesgericht.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w:t>
      </w:r>
    </w:p>
    <w:p>
      <w:r>
        <w:rPr>
          <w:b/>
        </w:rPr>
        <w:t>E. 2.2</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 Die Beschwerdeführerin behauptet nicht,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der Beschwerdeführerin erfüllt diese Begründungsanforderungen offensichtlich nicht. Sie schildert darin bloss ihre Sicht der Dinge, wonach der in Rechnung gestellte Steuerbetrag zu hoch sei. Sie geht indessen auf die Erwägungen der Vorinstanz nicht hinreichend konkret ein, geschweige denn zeigt sie nachvollziehbar auf, welche verfassungsmässigen Rechte die Vorinstanz mit ihrem Entscheid inwiefern verletzt haben soll. Auf die Beschwerde ist somit mangels hinreichender Begründung nicht einzutreten ( Art. 108 Abs. 1 lit. b BGG in Verbindung mit Art. 117 BGG ).</w:t>
      </w:r>
    </w:p>
    <w:p>
      <w:r>
        <w:rPr>
          <w:b/>
        </w:rPr>
        <w:t>E. 5</w:t>
      </w:r>
    </w:p>
    <w:p>
      <w:r>
        <w:t>Bei diesem Ausgang des Verfahrens sind die Gerichtskosten der Beschwerdeführerin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