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15/2017 vom 6. April 2017</w:t>
      </w:r>
    </w:p>
    <w:p>
      <w:r>
        <w:t>Bundesgericht, 2017-04-06, IT</w:t>
      </w:r>
    </w:p>
    <w:p>
      <w:r>
        <w:rPr>
          <w:b/>
        </w:rPr>
        <w:t xml:space="preserve">Quelle: </w:t>
      </w:r>
      <w:r>
        <w:t>https://mcp.opencaselaw.ch/entscheid/bger_4D_15_2017</w:t>
      </w:r>
    </w:p>
    <w:p>
      <w:r>
        <w:t>FR: TF 4D 15/2017 du 6 avril 2017</w:t>
      </w:r>
    </w:p>
    <w:p>
      <w:r>
        <w:t>IT: TF 4D 15/2017 del 6 aprile 2017</w:t>
      </w:r>
    </w:p>
    <w:p>
      <w:pPr>
        <w:pStyle w:val="Heading2"/>
      </w:pPr>
      <w:r>
        <w:t>Regeste</w:t>
      </w:r>
    </w:p>
    <w:p>
      <w:r>
        <w:t>gratuito patrocinio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200.-- sono poste a carico della ricorrente.</w:t>
      </w:r>
    </w:p>
    <w:p>
      <w:r>
        <w:rPr>
          <w:b/>
        </w:rPr>
        <w:t>E. 4</w:t>
      </w:r>
    </w:p>
    <w:p>
      <w:r>
        <w:t>Comunicazione alla ricorrente, alla Camera civile dei reclami del Tribunale d'appello del Cantone Ticino e agli avv.ti. B.________ e C.________. Losanna, 6 aprile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