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4D_155/2024 vom 30. Januar 2025</w:t>
      </w:r>
    </w:p>
    <w:p>
      <w:r>
        <w:t>Bundesgericht, 2025-01-30, DE</w:t>
      </w:r>
    </w:p>
    <w:p>
      <w:r>
        <w:rPr>
          <w:b/>
        </w:rPr>
        <w:t xml:space="preserve">Quelle: </w:t>
      </w:r>
      <w:r>
        <w:t>https://mcp.opencaselaw.ch/entscheid/bger_4D_155_2024</w:t>
      </w:r>
    </w:p>
    <w:p>
      <w:r>
        <w:t>FR: TF 4D_155/2024 du 30 janvier 2025</w:t>
      </w:r>
    </w:p>
    <w:p>
      <w:r>
        <w:t>IT: TF 4D_155/2024 del 30 gennaio 2025</w:t>
      </w:r>
    </w:p>
    <w:p>
      <w:pPr>
        <w:pStyle w:val="Heading2"/>
      </w:pPr>
      <w:r>
        <w:t>Erwägungen</w:t>
      </w:r>
    </w:p>
    <w:p>
      <w:r>
        <w:rPr>
          <w:b/>
        </w:rPr>
        <w:t>E. 1</w:t>
      </w:r>
    </w:p>
    <w:p>
      <w:r>
        <w:t>Mit Entscheid vom 2. August 2024 erteilte das Regionalgericht Bern-Mittelland dem Beschwerdegegner in der Betreibung Nr. xxx des Betreibungsamts Bern-Mittelland die definitive Rechtsöffnung für den Betrag von Fr. 500.--. Soweit weitergehend wies es das Gesuch ab. Dagegen erhob der Beschwerdeführer Beschwerde an das Obergericht des Kantons Bern. Das Obergericht trat mit Entscheid vom 26. August 2024 auf die Beschwerde nicht ein. Gegen diesen Entscheid erhebt der Beschwerdeführer mit Eingabe vom 24. September 2024 Beschwerde an das Bundesgericht. Am 25. September 2024 reichte er eine weitere Eingabe ein.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dass sich eine Rechtsfrage von grundsätzlicher Bedeutung stellt, zumindest offensichtlich nicht hinreichend.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Eingaben des Beschwerdeführers erfüllen diese Begründungsanforderungen offensichtlich nicht. Er schildert darin im Wesentlichen den "Werdegang" der bisherigen Prozesse aus seiner eigenen Sicht und rügt die Verletzung einer Vielzahl von Bestimmungen.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Bei diesem Ausgang des Verfahrens sind die Gerichtskosten dem Beschwerdeführer aufzuerlegen ( Art. 66 Abs. 1 BGG ). Parteientschädigung oder eine Vergütung der notwendigen Auslagen, wie dies der Beschwerdeführer beantragt, kommt bei diesem Verfahrensausgang nicht in Frage. Auch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