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4D_153/2025 vom 29. Oktober 2025</w:t>
      </w:r>
    </w:p>
    <w:p>
      <w:r>
        <w:t>Bundesgericht, 2025-10-29, DE</w:t>
      </w:r>
    </w:p>
    <w:p>
      <w:r>
        <w:rPr>
          <w:b/>
        </w:rPr>
        <w:t xml:space="preserve">Quelle: </w:t>
      </w:r>
      <w:r>
        <w:t>https://mcp.opencaselaw.ch/entscheid/bger_4D_153_2025</w:t>
      </w:r>
    </w:p>
    <w:p>
      <w:r>
        <w:t>FR: TF 4D_153/2025 du 29 octobre 2025</w:t>
      </w:r>
    </w:p>
    <w:p>
      <w:r>
        <w:t>IT: TF 4D_153/2025 del 29 ottobre 2025</w:t>
      </w:r>
    </w:p>
    <w:p>
      <w:pPr>
        <w:pStyle w:val="Heading2"/>
      </w:pPr>
      <w:r>
        <w:t>Erwägungen</w:t>
      </w:r>
    </w:p>
    <w:p>
      <w:r>
        <w:rPr>
          <w:b/>
        </w:rPr>
        <w:t>E. 1</w:t>
      </w:r>
    </w:p>
    <w:p>
      <w:r>
        <w:t>Das Obergericht des Kantons Zürich setzte dem Beschwerdeführer mit Verfügung vom 2. Juli 2025 in einer Rechtsöffnungsangelegenheit Frist an, den Gerichtskostenvorschuss von Fr. 300.-- zu leisten. Dagegen erhebt der Beschwerdeführer mit Eingabe vom 8. August 2025 Beschwerde an das Bundesgericht.</w:t>
      </w:r>
    </w:p>
    <w:p>
      <w:r>
        <w:rPr>
          <w:b/>
        </w:rPr>
        <w:t>E. 2</w:t>
      </w:r>
    </w:p>
    <w:p>
      <w:r>
        <w:t>Mit Verfügung vom 14. August 2025 wurde der Beschwerdeführer aufgefordert, den angefochtenen Entscheid als vollständiges Exemplar samt Rubrum einzureichen. Nachdem der Beschwerdeführer dieser Aufforderung nach kam, wurde mit Verfügung vom 28. August 2025 das sinngemässe Gesuch des Beschwerdeführers um Gewährung der aufschiebenden Wirkung abgewiesen. Gleichzeitig forderte das Bundesgericht den Beschwerdeführer auf, spätestens am 12. September 2025 einen Kostenvorschuss von Fr. 800.-- einzuzahlen. Da der Kostenvorschuss innerhalb dieser Frist nicht eingegangen war, wurde dem Beschwerdeführer mit Verfügung vom 17. September 2025 eine nicht erstreckbare Nachfrist zur Vorschussleistung bis zum 2. Oktober 2025 angesetzt, unter Hinweis darauf, dass das Bundesgericht bei Säumnis auf das Rechtsmittel nicht eintreten werde ( Art. 62 Abs. 3 BGG ).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