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4D_152/2025 vom 29. Oktober 2025</w:t>
      </w:r>
    </w:p>
    <w:p>
      <w:r>
        <w:t>Bundesgericht, 2025-10-29, DE</w:t>
      </w:r>
    </w:p>
    <w:p>
      <w:r>
        <w:rPr>
          <w:b/>
        </w:rPr>
        <w:t xml:space="preserve">Quelle: </w:t>
      </w:r>
      <w:r>
        <w:t>https://mcp.opencaselaw.ch/entscheid/bger_4D_152_2025</w:t>
      </w:r>
    </w:p>
    <w:p>
      <w:r>
        <w:t>FR: TF 4D_152/2025 du 29 octobre 2025</w:t>
      </w:r>
    </w:p>
    <w:p>
      <w:r>
        <w:t>IT: TF 4D_152/2025 del 29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11. Juli 2025 wies das Kantonsgericht Wallis die Beschwerde des Beschwerdeführers gegen den Rechtsöffnungsentscheid des Bezirksgerichts Brig, Östlich-Raron und Goms vom 10. Februar 2025 ab. Dagegen erhob der Beschwerdeführer am 23. August 2025 (Poststempel) Beschwerde beim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dem Beschwerdeführer aufzuerlegen ( Art. 66 Abs. 1 BGG ). Dem Beschwerdegegner ist keine Parteientschädigung zuzusprechen ( Art. 68 Abs. 3 BGG ), zumal ihm mangels Einholung einer Vernehmlassung aus dem bundesgerichtlichen Verfahren kein entschädigungspflichtiger Aufwand erwachsen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