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4D_148/2025 vom 17. September 2025</w:t>
      </w:r>
    </w:p>
    <w:p>
      <w:r>
        <w:t>Bundesgericht, 2025-09-17, DE</w:t>
      </w:r>
    </w:p>
    <w:p>
      <w:r>
        <w:rPr>
          <w:b/>
        </w:rPr>
        <w:t xml:space="preserve">Quelle: </w:t>
      </w:r>
      <w:r>
        <w:t>https://mcp.opencaselaw.ch/entscheid/bger_4D_148_2025</w:t>
      </w:r>
    </w:p>
    <w:p>
      <w:r>
        <w:t>FR: TF 4D_148/2025 du 17 septembre 2025</w:t>
      </w:r>
    </w:p>
    <w:p>
      <w:r>
        <w:t>IT: TF 4D_148/2025 del 17 settembre 2025</w:t>
      </w:r>
    </w:p>
    <w:p>
      <w:pPr>
        <w:pStyle w:val="Heading2"/>
      </w:pPr>
      <w:r>
        <w:t>Erwägungen</w:t>
      </w:r>
    </w:p>
    <w:p>
      <w:r>
        <w:rPr>
          <w:b/>
        </w:rPr>
        <w:t>E. 1</w:t>
      </w:r>
    </w:p>
    <w:p>
      <w:r>
        <w:t>Mit Beschluss vom 20. Juli 2025 wies das Obergericht des Kantons Zürich das Gesuch des Beschwerdeführers um Gewährung der unentgeltlichen Rechtspflege ab und trat auf die vom Beschwerdeführer erhobene Beschwerde gegen die Erteilung der definitiven Rechtsöffnung in der Betreibung Nr. xxx des Betreibungsamtes X.________ für Fr. 19'497.80 nebst Zins nicht ein. Mit Eingabe vom 11. August 2025 erklärte der Beschwerdeführer dem Bundesgericht, den Beschluss des Obergerichts des Kantons Zürich mit Beschwerde anfechten zu wollen.</w:t>
      </w:r>
    </w:p>
    <w:p>
      <w:r>
        <w:rPr>
          <w:b/>
        </w:rPr>
        <w:t>E. 2</w:t>
      </w:r>
    </w:p>
    <w:p>
      <w:r>
        <w:t>Die Beschwerde ist nicht eigenhändig unterzeichnet. Mit Verfügung vom 22. August 2025 wurde der Beschwerdeführer aufgefordert, bis am 8. September 2025 den Unterschriftenmangel zu beheben. Es wurde angedroht, dass die eingereichte Rechtsschrift ansonsten unbeachtet bleibe. Die Schweizerische Post retournierte diese Verfügung mit dem Vermerk "Nicht abgeholt". Nachdem der Beschwerdeführer aufgrund seiner Beschwerdeerhebung mit Post des Bundesgerichts an die angegebene Adresse rechnen musste, gilt die Verfügung als zugestellt ( Art. 44 Abs. 2 BGG ).</w:t>
      </w:r>
    </w:p>
    <w:p>
      <w:r>
        <w:t>Da der Unterschriftenmangel innert Frist nicht behoben wurde, ist daher auf die Beschwerde androhungsgemäss im Verfahren nach Art. 108 Abs. 1 lit. a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Der Beschwerdegegnerin ist keine Parteientschädigung zuzusprechen, da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