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4D_148/2024 vom 27. November 2024</w:t>
      </w:r>
    </w:p>
    <w:p>
      <w:r>
        <w:t>Bundesgericht, 2024-11-27, DE</w:t>
      </w:r>
    </w:p>
    <w:p>
      <w:r>
        <w:rPr>
          <w:b/>
        </w:rPr>
        <w:t xml:space="preserve">Quelle: </w:t>
      </w:r>
      <w:r>
        <w:t>https://mcp.opencaselaw.ch/entscheid/bger_4D_148_2024</w:t>
      </w:r>
    </w:p>
    <w:p>
      <w:r>
        <w:t>FR: TF 4D_148/2024 du 27 novembre 2024</w:t>
      </w:r>
    </w:p>
    <w:p>
      <w:r>
        <w:t>IT: TF 4D_148/2024 del 27 novembre 2024</w:t>
      </w:r>
    </w:p>
    <w:p>
      <w:pPr>
        <w:pStyle w:val="Heading2"/>
      </w:pPr>
      <w:r>
        <w:t>Erwägungen</w:t>
      </w:r>
    </w:p>
    <w:p>
      <w:r>
        <w:rPr>
          <w:b/>
        </w:rPr>
        <w:t>E. 1</w:t>
      </w:r>
    </w:p>
    <w:p>
      <w:r>
        <w:t>Mit Urteil vom 5. August 2024 verpflichtete das Einzelgericht des Bezirksgerichts Zürich die Beschwerdeführerin, den Beschwerdegegnern den Betrag von Fr. 9'311.-- zuzüglich Zins zu bezahlen; im Mehrbetrag wies es die Klage der Beschwerdegegner ab.</w:t>
      </w:r>
    </w:p>
    <w:p>
      <w:r>
        <w:t>Mit Urteil vom 23. September 2024 wies das Obergericht des Kantons Zürich eine von der Beschwerdeführerin gegen den einzelgerichtlichen Entscheid vom 5. August 2024 erhobene Berufung ab und bestätigte das erstinstanzliche Urteil.</w:t>
      </w:r>
    </w:p>
    <w:p>
      <w:r>
        <w:t>Mit Eingabe vom 27. September 2024 erklärte die Beschwerdeführerin dem Bundesgericht, den Entscheid des Obergerichts des Kantons Zürich vom 23. September 2024 mit Beschwerde anfechten zu wollen.</w:t>
      </w:r>
    </w:p>
    <w:p>
      <w:r>
        <w:t>Es wurden keine Vernehmlassungen eingeholt.</w:t>
      </w:r>
    </w:p>
    <w:p>
      <w:r>
        <w:rPr>
          <w:b/>
        </w:rPr>
        <w:t>E. 2</w:t>
      </w:r>
    </w:p>
    <w:p>
      <w:r>
        <w:t>Die Beschwerdeführerin hat ihre Beschwerde in französischer Sprache eingereicht.</w:t>
      </w:r>
    </w:p>
    <w:p>
      <w:r>
        <w:t>Gemäss Art. 54 Abs. 1 BGG wird das bundesgerichtliche Verfahren in der Regel in der Sprache des angefochtenen Entscheids geführt, weshalb das Urteil des Bundesgerichts vorliegend in deutscher Sprache ergeht.</w:t>
      </w:r>
    </w:p>
    <w:p>
      <w:r>
        <w:rPr>
          <w:b/>
        </w:rPr>
        <w:t>E. 3</w:t>
      </w:r>
    </w:p>
    <w:p>
      <w:r>
        <w:t>Das Bundesgericht prüft von Amtes wegen und mit freier Kognition, ob ein Rechtsmittel zulässig ist ( Art. 29 Abs. 1 BGG ; BGE 149 III 277 E. 3.1; 148 IV 155 E. 1.1; 143 III 140 E. 1).</w:t>
      </w:r>
    </w:p>
    <w:p>
      <w:r>
        <w:rPr>
          <w:b/>
        </w:rPr>
        <w:t>E. 3.1</w:t>
      </w:r>
    </w:p>
    <w:p>
      <w:r>
        <w:t>Der Streitwert erreicht die Streitwertgrenze für eine Beschwerde in Zivilsachen gemäss Art. 74 Abs. 1 BGG nicht. Diese ist daher nur zulässig, wenn sich eine Rechtsfrage von grundsätzlicher Bedeutung stellt ( Art. 74 Abs. 2 lit. a BGG ), was die beschwerdeführende Partei aufzuzeigen hat ( Art. 42 Abs. 2 Satz 2 BGG ).</w:t>
      </w:r>
    </w:p>
    <w:p>
      <w:r>
        <w:t>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3.2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3.4</w:t>
      </w:r>
    </w:p>
    <w:p>
      <w:r>
        <w:t>Abgesehen davon, dass die Beschwerdeführerin in unzulässiger Weise verschiedene Verletzungen von einfachem Gesetzesrecht (insb. verschiedener Bestimmungen des Obligationenrechts) rügt, erfüllt ihre Eingabe vom 27. September 2024 die genannten Begründungsanforderungen offensichtlich nicht. Sie zeigt nicht unter Bezugnahme auf die Erwägungen des angefochtenen Urteils des Obergerichts des Kantons Zürich vom 23. September 2024 auf, inwiefern die Vorinstanz mit ihrem Entscheid verfassungsmässige Rechte verletzt hätte, sondern unterbreitet dem Bundesgericht in unzulässiger Weise ihre eigene Sicht der Dinge. Die Beschwerdeführerin erwähnt zwar das Willkür- ( Art. 9 BV ) und das Rechtsverweigerungsverbot ( Art. 29 Abs. 1 BV ) sowie (sinngemäss) den Gehörsanspruch ( Art. 29 Abs. 2 BV ), zeigt aber offensichtlich nicht hinreichend auf, inwiefern die Vorinstanz diese Verfassungsbestimmungen verletzt haben soll.</w:t>
      </w:r>
    </w:p>
    <w:p>
      <w:r>
        <w:t>Auf die Beschwerde ist somit im vereinfachten Verfahren gemäss Art. 108 Abs. 1 lit. b BGG nicht einzutreten.</w:t>
      </w:r>
    </w:p>
    <w:p>
      <w:r>
        <w:rPr>
          <w:b/>
        </w:rPr>
        <w:t>E. 4</w:t>
      </w:r>
    </w:p>
    <w:p>
      <w:r>
        <w:t>Die Beschwerdeführerin wird bei diesem Verfahrensausgang kostenpflichtig ( Art. 66 Abs. 1 BGG ). Den Beschwerdegegnern steht keine Parteientschädigung zu,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