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4D_144/2024 vom 23. Oktober 2024</w:t>
      </w:r>
    </w:p>
    <w:p>
      <w:r>
        <w:t>Bundesgericht, 2024-10-23, FR</w:t>
      </w:r>
    </w:p>
    <w:p>
      <w:r>
        <w:rPr>
          <w:b/>
        </w:rPr>
        <w:t xml:space="preserve">Quelle: </w:t>
      </w:r>
      <w:r>
        <w:t>https://mcp.opencaselaw.ch/entscheid/bger_4D_144_2024</w:t>
      </w:r>
    </w:p>
    <w:p>
      <w:r>
        <w:t>FR: TF 4D_144/2024 du 23 octobre 2024</w:t>
      </w:r>
    </w:p>
    <w:p>
      <w:r>
        <w:t>IT: TF 4D_144/2024 del 23 ottobre 2024</w:t>
      </w:r>
    </w:p>
    <w:p>
      <w:pPr>
        <w:pStyle w:val="Heading2"/>
      </w:pPr>
      <w:r>
        <w:t>Erwägungen</w:t>
      </w:r>
    </w:p>
    <w:p>
      <w:r>
        <w:rPr>
          <w:b/>
        </w:rPr>
        <w:t>E. 1</w:t>
      </w:r>
    </w:p>
    <w:p>
      <w:r>
        <w:t>Sur réquisition de la Caisse de compensation du canton de Fribourg (ci-après: la poursuivante ou l'intimée), l'Office des poursuites de la Sarine a notifié un commandement de payer à A.________ (ci-après: la poursuivie ou la recourante) dans la poursuite n</w:t>
      </w:r>
    </w:p>
    <w:p>
      <w:r>
        <w:t>o .... La poursuivie a formé opposition totale audit commandement de payer.</w:t>
      </w:r>
    </w:p>
    <w:p>
      <w:r>
        <w:t>Par décision du 10 juillet 2024, la Présidente du Tribunal civil de l'arrondissement de la Sarine a rejeté la requête de mainlevée définitive formée par la poursuivante.</w:t>
      </w:r>
    </w:p>
    <w:p>
      <w:r>
        <w:t>Par arrêt du 28 août 2024, la II</w:t>
      </w:r>
    </w:p>
    <w:p>
      <w:r>
        <w:t>e Cour d'appel civil du Tribunal cantonal de l'État de Fribourg a déclaré manifestement irrecevable le recours déposé par la poursuivie à l'encontre de ladite décision.</w:t>
      </w:r>
    </w:p>
    <w:p>
      <w:r>
        <w:rPr>
          <w:b/>
        </w:rPr>
        <w:t>E. 2</w:t>
      </w:r>
    </w:p>
    <w:p>
      <w:r>
        <w:t>Contre cet arrêt, la poursuivie a formé un recours auprès du Tribunal fédéral dont il ressort qu'elle s'oppose à la mainlevée. Elle sollicite en outre l'octroi de l'assistance judiciaire.</w:t>
      </w:r>
    </w:p>
    <w:p>
      <w:r>
        <w:rPr>
          <w:b/>
        </w:rPr>
        <w:t>E. 3.1</w:t>
      </w:r>
    </w:p>
    <w:p>
      <w:r>
        <w:t>Le recours en matière civile n'est en principe ouvert que si la valeur litigieuse minimale de 30'000 fr. est atteinte ( art. 74 al. 1 let. b LTF ). Il en va notamment ainsi en matière de mainlevée (arrêt 5A_941/2021 du 5 juillet 2023 consid. 2 et les références citées).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4A_53/2022 du 30 août 2022 et l'arrêt cité).</w:t>
      </w:r>
    </w:p>
    <w:p>
      <w:r>
        <w:rPr>
          <w:b/>
        </w:rPr>
        <w:t>E. 3.2</w:t>
      </w:r>
    </w:p>
    <w:p>
      <w:r>
        <w:t>Dans la mesure où la valeur litigieuse ne ressort pas d'emblée des constatations de la décision attaquée ou de la décision de première instance et où la recourante n'a pas indiqué les éléments suffisants pour permettre au Tribunal de céans d'estimer aisément la valeur litigieuse, il ne peut pas être retenu que la valeur litigieuse minimale ici applicable de 30'000 fr. serait atteinte. Dès lors qu'au moins une des conditions de recevabilité du recours en matière civile n'est ainsi pas remplie,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4D_59/2024 du 22 mai 2024 consid. 4.2; 4D_4/2024 du 21 février 2024 consid. 6.1 et les références citées; 5A_734/2023 du 18 décembre 2023 consid. 2.1 et les références citées;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4D_59/2024 précité consid. 4.2; 4D_4/2024 précité consid. 6.1; 4A_621/2021 du 30 août 2022 consid. 3).</w:t>
      </w:r>
    </w:p>
    <w:p>
      <w:r>
        <w:rPr>
          <w:b/>
        </w:rPr>
        <w:t>E. 4.3</w:t>
      </w:r>
    </w:p>
    <w:p>
      <w:r>
        <w:t>En substance, la cour cantonale a considéré que le recours cantonal formé par la poursuivie ne tentait pas de critiquer la décision de première instance, en faisant valoir un intérêt digne de protection à la contestation de ladite décision qui avait rejeté la requête de mainlevée dirigée contre elle, et ne répondait donc pas aux exigences de motivation posées par l' art. 321 al. 1 CPC , de sorte que ledit recours était irrecevable.</w:t>
      </w:r>
    </w:p>
    <w:p>
      <w:r>
        <w:rPr>
          <w:b/>
        </w:rPr>
        <w:t>E. 4.4</w:t>
      </w:r>
    </w:p>
    <w:p>
      <w:r>
        <w:t>La recourante ne démontre pas, références précises à l'appui, qu'elle aurait valablement remis en cause la motivation de la décision de la première juge et invoqué un intérêt digne de protection à la contestation de ladite décision dans son recours cantonal et que la cour cantonale aurait arbitrairement appliqué l' art. 321 al. 1 CPC , de sorte que son recours est irrecevable (cf.</w:t>
      </w:r>
    </w:p>
    <w:p>
      <w:r>
        <w:t>supra consid. 4.2), ce qu'il y a lieu de constater par voie de procédure simplifiée ( art. 108 al. 1 let. b et art. 117 LTF ). La recourante ne formant pas de grief suffisamment motivé et circonstancié de violation de ses droits constitutionnels, son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de la recourante.</w:t>
      </w:r>
    </w:p>
    <w:p>
      <w:r>
        <w:t>Les frais judiciaires seront mis à la charge de la recourante, qui succombe ( art. 66 al. 1 LTF ). Dans la mesure où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