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4D_139/2025 vom 3. Oktober 2025</w:t>
      </w:r>
    </w:p>
    <w:p>
      <w:r>
        <w:t>Bundesgericht, 2025-10-03, DE</w:t>
      </w:r>
    </w:p>
    <w:p>
      <w:r>
        <w:rPr>
          <w:b/>
        </w:rPr>
        <w:t xml:space="preserve">Quelle: </w:t>
      </w:r>
      <w:r>
        <w:t>https://mcp.opencaselaw.ch/entscheid/bger_4D_139_2025</w:t>
      </w:r>
    </w:p>
    <w:p>
      <w:r>
        <w:t>FR: TF 4D_139/2025 du 3 octobre 2025</w:t>
      </w:r>
    </w:p>
    <w:p>
      <w:r>
        <w:t>IT: TF 4D_139/2025 del 3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13. Mai 2025 erteilte das Zivilgericht des Kantons Basel-Stadt der Beschwerdegegnerin definitive Rechtsöffnung für Fr.10'000.-- zuzüglich 5% Zins. Dagegen erhob die Beschwerdeführerin Beschwerde beim Appellationsgericht des Kantons Basel-Stadt. Dieses wies mit Entscheid vom 18. Juli 2025 die Beschwerde ab. Dagegen erhebt die Beschwerdeführerin Beschwerde an das Bundesgericht. Es wurden keine Vernehmlassungen eingeholt.</w:t>
      </w:r>
    </w:p>
    <w:p>
      <w:r>
        <w:rPr>
          <w:b/>
        </w:rPr>
        <w:t>E. 2</w:t>
      </w:r>
    </w:p>
    <w:p>
      <w:r>
        <w:t>Die Eingabe der Beschwerdeführerin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sind die Gerichtskosten der Beschwerdeführerin aufzuerlegen ( Art. 66 Abs. 1 BGG ). Die Beschwerdegegnerin hat keinen Anspruch auf eine Parteientschädigung, da ihr mangels Einholung einer Vernehmlassung aus dem bundesgerichtlichen Verfahren kein entschädigungspflichtiger Aufwand erwachsen ist ( Art. 68 Abs. 2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