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4D_133/2025 vom 30. September 2025</w:t>
      </w:r>
    </w:p>
    <w:p>
      <w:r>
        <w:t>Bundesgericht, 2025-09-30, DE</w:t>
      </w:r>
    </w:p>
    <w:p>
      <w:r>
        <w:rPr>
          <w:b/>
        </w:rPr>
        <w:t xml:space="preserve">Quelle: </w:t>
      </w:r>
      <w:r>
        <w:t>https://mcp.opencaselaw.ch/entscheid/bger_4D_133_2025</w:t>
      </w:r>
    </w:p>
    <w:p>
      <w:r>
        <w:t>FR: TF 4D_133/2025 du 30 septembre 2025</w:t>
      </w:r>
    </w:p>
    <w:p>
      <w:r>
        <w:t>IT: TF 4D_133/2025 del 30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Präsidialverfügung vom 3. Juli 2025 trat das Obergericht des Kantons Zug auf die von der Beschwerdeführerin erhobene Beschwerde gegen die Erteilung der definitiven Rechtsöffnung für Fr. 2'110.-- nicht ein. Gegen diesen Entscheid erhebt die Beschwerdeführerin mit Eingabe vom 22. Juli 2025 Beschwerde an das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der Beschwerdeführerin aufzuerlegen ( Art. 66 Abs. 1 BGG ). Dem Beschwerdegegner ist keine Parteientschädigung zuzusprechen ( Art. 68 Abs. 3 BGG ), zumal ihm aus dem bundesgerichtlichen Verfahren kein entschädigungspflichtiger Aufwand erwachsen ist.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