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4D_128/2025 vom 21. August 2025</w:t>
      </w:r>
    </w:p>
    <w:p>
      <w:r>
        <w:t>Bundesgericht, 2025-08-21, DE</w:t>
      </w:r>
    </w:p>
    <w:p>
      <w:r>
        <w:rPr>
          <w:b/>
        </w:rPr>
        <w:t xml:space="preserve">Quelle: </w:t>
      </w:r>
      <w:r>
        <w:t>https://mcp.opencaselaw.ch/entscheid/bger_4D_128_2025</w:t>
      </w:r>
    </w:p>
    <w:p>
      <w:r>
        <w:t>FR: TF 4D_128/2025 du 21 août 2025</w:t>
      </w:r>
    </w:p>
    <w:p>
      <w:r>
        <w:t>IT: TF 4D_128/2025 del 21 agosto 2025</w:t>
      </w:r>
    </w:p>
    <w:p>
      <w:pPr>
        <w:pStyle w:val="Heading2"/>
      </w:pPr>
      <w:r>
        <w:t>Erwägungen</w:t>
      </w:r>
    </w:p>
    <w:p>
      <w:r>
        <w:rPr>
          <w:b/>
        </w:rPr>
        <w:t>E. 1</w:t>
      </w:r>
    </w:p>
    <w:p>
      <w:r>
        <w:t>Mit Entscheid vom 13. Juni 2025 trat das Obergericht des Kantons Bern auf die Beschwerde des Beschwerdeführers gegen die Erteilung definitiver Rechtsöffnung für Fr. 6'047.85 nicht ein. Dagegen erhebt der Beschwerdeführer mit Eingabe vom 15. Juli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