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4D_128/2024 vom 22. Oktober 2024</w:t>
      </w:r>
    </w:p>
    <w:p>
      <w:r>
        <w:t>Bundesgericht, 2024-10-22, FR</w:t>
      </w:r>
    </w:p>
    <w:p>
      <w:r>
        <w:rPr>
          <w:b/>
        </w:rPr>
        <w:t xml:space="preserve">Quelle: </w:t>
      </w:r>
      <w:r>
        <w:t>https://mcp.opencaselaw.ch/entscheid/bger_4D_128_2024</w:t>
      </w:r>
    </w:p>
    <w:p>
      <w:r>
        <w:t>FR: TF 4D_128/2024 du 22 octobre 2024</w:t>
      </w:r>
    </w:p>
    <w:p>
      <w:r>
        <w:t>IT: TF 4D_128/2024 del 22 ottobre 2024</w:t>
      </w:r>
    </w:p>
    <w:p>
      <w:pPr>
        <w:pStyle w:val="Heading2"/>
      </w:pPr>
      <w:r>
        <w:t>Erwägungen</w:t>
      </w:r>
    </w:p>
    <w:p>
      <w:r>
        <w:rPr>
          <w:b/>
        </w:rPr>
        <w:t>E. 1</w:t>
      </w:r>
    </w:p>
    <w:p>
      <w:r>
        <w:t>Par décision du 11 octobre 2023, le juge suppléant I du district de Sierre a prononcé, sous déduction de 60 fr., la mainlevée définitive de l'opposition qu'avait formée A.________ (ci-après: la poursuivie ou la recourante) au commandement de payer 800 fr., intérêts en sus, 60 fr. et 6 fr. 10 que lui avait fait notifier l'État du Valais (ci-après: le poursuivant ou l'intimé) dans la poursuite n</w:t>
      </w:r>
    </w:p>
    <w:p>
      <w:r>
        <w:t>o xxx de l'Office des poursuites du district de Sierre.</w:t>
      </w:r>
    </w:p>
    <w:p>
      <w:r>
        <w:t>Par arrêt du 4 juillet 2024, la Chambre civile du Tribunal cantonal du canton du Valais a rejeté, dans la mesure de sa recevabilité, le recours qu'avait formé la poursuivie à l'encontre de ladite décision.</w:t>
      </w:r>
    </w:p>
    <w:p>
      <w:r>
        <w:rPr>
          <w:b/>
        </w:rPr>
        <w:t>E. 2</w:t>
      </w:r>
    </w:p>
    <w:p>
      <w:r>
        <w:t>Contre cet arrêt, la poursuivie a formé auprès du Tribunal fédéral un recours rédigé en allemand dont il ressort qu'elle s'oppose à la mainlevée.</w:t>
      </w:r>
    </w:p>
    <w:p>
      <w:r>
        <w:rPr>
          <w:b/>
        </w:rPr>
        <w:t>E. 3</w:t>
      </w:r>
    </w:p>
    <w:p>
      <w:r>
        <w:t>Bien que le mémoire de recours ait été rédigé en allemand, le présent arrêt sera rendu en français, langue de la décision attaquée, conformément à l' art. 54 al. 1 LTF .</w:t>
      </w:r>
    </w:p>
    <w:p>
      <w:r>
        <w:rPr>
          <w:b/>
        </w:rPr>
        <w:t>E. 4</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5), il est superflu de vérifier les autres conditions de recevabilité.</w:t>
      </w:r>
    </w:p>
    <w:p>
      <w:r>
        <w:rPr>
          <w:b/>
        </w:rPr>
        <w:t>E. 5.1.1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La cour cantonale a considéré que le contenu du recours cantonal formé par la poursuivie était pour le moins confus et ne lui permettait pas de discerner quel grave vice de procédure aurait affecté le traitement de la cause pénale ayant conduit au jugement produit comme titre de mainlevée définitive, au point qu'il faille constater la nullité dudit jugement. Elle a retenu que ledit jugement était exécutoire et qu'il valait donc titre de mainlevée définitive.</w:t>
      </w:r>
    </w:p>
    <w:p>
      <w:r>
        <w:rPr>
          <w:b/>
        </w:rPr>
        <w:t>E. 5.3</w:t>
      </w:r>
    </w:p>
    <w:p>
      <w:r>
        <w:t>Dans une argumentation confuse, la recourante invoque, en substance, être une lanceuse d'alerte et se plaint de ce que sa correspondance serait entravée.</w:t>
      </w:r>
    </w:p>
    <w:p>
      <w:r>
        <w:rPr>
          <w:b/>
        </w:rPr>
        <w:t>E. 5.4</w:t>
      </w:r>
    </w:p>
    <w:p>
      <w:r>
        <w:t>La recourante se fonde sur de nombreux faits qui n'ont pas été constatés par la cour cantonale et dont elle ne sollicite pas valablement le complètement, de sorte que le Tribunal fédéral ne peut pas tenir compte de ces éléments. Elle se contente pour l'essentiel de présenter sa version des faits dans une démarche appellatoire et, donc, irrecevable (cf.</w:t>
      </w:r>
    </w:p>
    <w:p>
      <w:r>
        <w:t>supra consid. 5.1.2).</w:t>
      </w:r>
    </w:p>
    <w:p>
      <w:r>
        <w:t>Dès lors que la recourante ne s'en prend pas à la motivation de l'arrêt attaqué, sa critique est également appellatoire et irrecevable, de sorte que son recours est irrecevable (cf.</w:t>
      </w:r>
    </w:p>
    <w:p>
      <w:r>
        <w:t>supra consid. 5.1.1), ce qu'il y a lieu de constater par voie de procédure simplifiée ( art. 108 al. 1 let. b et art. 117 LTF ).</w:t>
      </w:r>
    </w:p>
    <w:p>
      <w:r>
        <w:rPr>
          <w:b/>
        </w:rPr>
        <w:t>E. 5.5</w:t>
      </w:r>
    </w:p>
    <w:p>
      <w:r>
        <w:t>La recourante, qui succombe, supportera les frais judiciaires ( art. 66 al. 1 LTF ). Dans la mesure où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