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4D_125/2025 vom 5. August 2025</w:t>
      </w:r>
    </w:p>
    <w:p>
      <w:r>
        <w:t>Bundesgericht, 2025-08-05, DE</w:t>
      </w:r>
    </w:p>
    <w:p>
      <w:r>
        <w:rPr>
          <w:b/>
        </w:rPr>
        <w:t xml:space="preserve">Quelle: </w:t>
      </w:r>
      <w:r>
        <w:t>https://mcp.opencaselaw.ch/entscheid/bger_4D_125_2025</w:t>
      </w:r>
    </w:p>
    <w:p>
      <w:r>
        <w:t>FR: TF 4D_125/2025 du 5 août 2025</w:t>
      </w:r>
    </w:p>
    <w:p>
      <w:r>
        <w:t>IT: TF 4D_125/2025 del 5 agosto 2025</w:t>
      </w:r>
    </w:p>
    <w:p>
      <w:pPr>
        <w:pStyle w:val="Heading2"/>
      </w:pPr>
      <w:r>
        <w:t>Erwägungen</w:t>
      </w:r>
    </w:p>
    <w:p>
      <w:r>
        <w:rPr>
          <w:b/>
        </w:rPr>
        <w:t>E. 1</w:t>
      </w:r>
    </w:p>
    <w:p>
      <w:r>
        <w:t>Mit Beschluss und Urteil vom 27. Juni 2025 wies das Obergericht des Kantons Zürich die Beschwerde gegen die Verfügung des Einzelgerichtes des Mietgerichts Zürich vom 3. April 2025 ab, soweit es darauf eintrat. Dagegen erhob der Beschwerdeführer mit Eingabe vom 9. Juli 2025 Beschwerde an das Bundesgericht. 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