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4D_124/2025 vom 1. Oktober 2025</w:t>
      </w:r>
    </w:p>
    <w:p>
      <w:r>
        <w:t>Bundesgericht, 2025-10-01, DE</w:t>
      </w:r>
    </w:p>
    <w:p>
      <w:r>
        <w:rPr>
          <w:b/>
        </w:rPr>
        <w:t xml:space="preserve">Quelle: </w:t>
      </w:r>
      <w:r>
        <w:t>https://mcp.opencaselaw.ch/entscheid/bger_4D_124_2025</w:t>
      </w:r>
    </w:p>
    <w:p>
      <w:r>
        <w:t>FR: TF 4D_124/2025 du 1 octobre 2025</w:t>
      </w:r>
    </w:p>
    <w:p>
      <w:r>
        <w:t>IT: TF 4D_124/2025 del 1 ottobre 2025</w:t>
      </w:r>
    </w:p>
    <w:p>
      <w:pPr>
        <w:pStyle w:val="Heading2"/>
      </w:pPr>
      <w:r>
        <w:t>Erwägungen</w:t>
      </w:r>
    </w:p>
    <w:p>
      <w:r>
        <w:rPr>
          <w:b/>
        </w:rPr>
        <w:t>E. 1</w:t>
      </w:r>
    </w:p>
    <w:p>
      <w:r>
        <w:t>Mit Entscheid vom 4. Juni wies das Kantonsgericht St. Gallen die Beschwerde des Beschwerdeführers gegen den Rechtsöffnungsentscheid des Kreisgerichts Toggenburg vom 20. März 2025 ab, soweit es darauf eintrat. Mit Eingabe vom 11. Juli 2025 erhob der Beschwerdeführer dagegen Beschwerde an das Bundesgericht.</w:t>
      </w:r>
    </w:p>
    <w:p>
      <w:r>
        <w:rPr>
          <w:b/>
        </w:rPr>
        <w:t>E. 2</w:t>
      </w:r>
    </w:p>
    <w:p>
      <w:r>
        <w:t>Das Bundesgericht forderte den Beschwerdeführer mit Präsidialverfügung vom 14. Juli 2025 auf, spätestens am 29. August 2025 einen Kostenvorschuss von Fr. 800.-- einzuzahlen. Da der Kostenvorschuss innerhalb dieser Frist nicht eingegangen war, wurde dem Beschwerdeführer mit Verfügung vom 4. September 2025 eine nicht erstreckbare Nachfrist zur Vorschussleistung bis zum 19. September 2025 angesetzt, unter Hinweis darauf, dass das Bundesgericht bei Säumnis auf das Rechtsmittel nicht eintreten werde ( Art. 62 Abs. 3 BGG ). Diese Verfügung wurde dem Beschwerdeführer am 12. September 2025 am Postschalter persönlich zugestellt.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