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4D_113/2025 vom 29. Juli 2025</w:t>
      </w:r>
    </w:p>
    <w:p>
      <w:r>
        <w:t>Bundesgericht, 2025-07-29, DE</w:t>
      </w:r>
    </w:p>
    <w:p>
      <w:r>
        <w:rPr>
          <w:b/>
        </w:rPr>
        <w:t xml:space="preserve">Quelle: </w:t>
      </w:r>
      <w:r>
        <w:t>https://mcp.opencaselaw.ch/entscheid/bger_4D_113_2025</w:t>
      </w:r>
    </w:p>
    <w:p>
      <w:r>
        <w:t>FR: TF 4D_113/2025 du 29 juillet 2025</w:t>
      </w:r>
    </w:p>
    <w:p>
      <w:r>
        <w:t>IT: TF 4D_113/2025 del 29 luglio 2025</w:t>
      </w:r>
    </w:p>
    <w:p>
      <w:pPr>
        <w:pStyle w:val="Heading2"/>
      </w:pPr>
      <w:r>
        <w:t>Erwägungen</w:t>
      </w:r>
    </w:p>
    <w:p>
      <w:r>
        <w:rPr>
          <w:b/>
        </w:rPr>
        <w:t>E. 1</w:t>
      </w:r>
    </w:p>
    <w:p>
      <w:r>
        <w:t>Mit Entscheid vom 17. Juni 2025 wies das Obergericht des Kantons Thurgau das Gesuch des Beschwerdeführers um unentgeltliche Rechtspflege für das vorinstanzliche Beschwerdeverfahren mit der Begründung ab, die Beschwerde erscheine aussichtslos und der Beschwerdeführer sei nicht mittellos. Dagegen erhebt der Beschwerdeführer mit Eingabe vom 21. Juni 2025 Beschwerde an das Bundesgericht. Auf das Einholen von Vernehmlassungen zur Beschwerde wurde verzichtet.</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Das Gesuch um unentgeltliche Rechtspflege für das bundesgerichtliche Verfahren ist bereits wegen Aussichtslosigkeit der Beschwerde abzuweisen ( Art. 64 Abs. 1 BGG ). Der Beschwerdeführer wird bei diesem Verfahrensausgang kostenpflichtig ( Art. 66 Abs. 1 BGG ). Dem Beschwerdegegner steht keine Parteientschädigung zu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