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4D_110/2024 vom 26. Juli 2024</w:t>
      </w:r>
    </w:p>
    <w:p>
      <w:r>
        <w:t>Bundesgericht, 2024-07-26, FR</w:t>
      </w:r>
    </w:p>
    <w:p>
      <w:r>
        <w:rPr>
          <w:b/>
        </w:rPr>
        <w:t xml:space="preserve">Quelle: </w:t>
      </w:r>
      <w:r>
        <w:t>https://mcp.opencaselaw.ch/entscheid/bger_4D_110_2024</w:t>
      </w:r>
    </w:p>
    <w:p>
      <w:r>
        <w:t>FR: TF 4D_110/2024 du 26 juillet 2024</w:t>
      </w:r>
    </w:p>
    <w:p>
      <w:r>
        <w:t>IT: TF 4D_110/2024 del 26 luglio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4D_110/2024</w:t>
      </w:r>
    </w:p>
    <w:p>
      <w:r>
        <w:t>Ordonnance du 26 juillet 2024</w:t>
      </w:r>
    </w:p>
    <w:p>
      <w:r>
        <w:t>I</w:t>
      </w:r>
    </w:p>
    <w:p>
      <w:r>
        <w:t>Composition</w:t>
      </w:r>
    </w:p>
    <w:p>
      <w:r>
        <w:t>Mme la Juge fédérale Kiss, juge présidant.</w:t>
      </w:r>
    </w:p>
    <w:p>
      <w:r>
        <w:t>Greffier : M. Widmer.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 SA,</w:t>
      </w:r>
    </w:p>
    <w:p>
      <w:r>
        <w:t>intimée.</w:t>
      </w:r>
    </w:p>
    <w:p>
      <w:r>
        <w:t>Objet</w:t>
      </w:r>
    </w:p>
    <w:p>
      <w:r>
        <w:t>exécution forcée; retrait du recours,</w:t>
      </w:r>
    </w:p>
    <w:p>
      <w:r>
        <w:t>recours contre l'arrêt rendu le 26 juin 2024 par la Chambre des recours civile du Tribunal cantonal du canton de Vaud (JX24.020532-240843, 164).</w:t>
      </w:r>
    </w:p>
    <w:p>
      <w:r>
        <w:t>La Juge présidant :</w:t>
      </w:r>
    </w:p>
    <w:p>
      <w:r>
        <w:t>Vu le recours en matière civile formé le 7 juillet 2024 (remis au Tribunal fédéral le 17 juillet 2024) par A.________ (ci-après: le recourant) contre l'arrêt rendu le 26 juin 2024 par la Chambre des recours civile du Tribunal cantonal du canton de Vaud dans la cause divisant le recourant d'avec B.________ SA, intimée;</w:t>
      </w:r>
    </w:p>
    <w:p>
      <w:r>
        <w:t>Vu la lettre du 24 juillet 2024 (remis au Tribunal fédéral le 25 juillet 2024) par laquelle le recourant déclare retirer son recours;</w:t>
      </w:r>
    </w:p>
    <w:p>
      <w:r>
        <w:t>Considérant qu'il y a lieu de prendre acte de ce retrait et de rayer la cause 4D_110/2024 du rôle ( art. 32 al. 2 LTF ),</w:t>
      </w:r>
    </w:p>
    <w:p>
      <w:r>
        <w:t>que les frais judiciaires, réduits, sont mis à la charge du recourant ( art. 66 al. 1 et 2 LTF );</w:t>
      </w:r>
    </w:p>
    <w:p>
      <w:r>
        <w:t>Considérant que l'intimée, qui n'a pas été invitée à déposer de réponse, n'a pas droit à des dépens;</w:t>
      </w:r>
    </w:p>
    <w:p>
      <w:r>
        <w:t>Vu l' art. 32 al. 2 LTF .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4D_110/2024 est rayée du rôle.</w:t>
      </w:r>
    </w:p>
    <w:p>
      <w:r>
        <w:t>3.</w:t>
      </w:r>
    </w:p>
    <w:p>
      <w:r>
        <w:t>Un émolument judiciaire de 200 fr. est mis à la charge du recourant.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à la Chambre des recours civile du Tribunal cantonal du canton de Vaud.</w:t>
      </w:r>
    </w:p>
    <w:p>
      <w:r>
        <w:t>Lausanne, le 26 juillet 2024</w:t>
      </w:r>
    </w:p>
    <w:p>
      <w:r>
        <w:t>Au nom de la I 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