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4D_110/2010 vom 10. Dezember 2010</w:t>
      </w:r>
    </w:p>
    <w:p>
      <w:r>
        <w:t>Bundesgericht, 2010-12-10, DE</w:t>
      </w:r>
    </w:p>
    <w:p>
      <w:r>
        <w:rPr>
          <w:b/>
        </w:rPr>
        <w:t xml:space="preserve">Quelle: </w:t>
      </w:r>
      <w:r>
        <w:t>https://mcp.opencaselaw.ch/entscheid/bger_4D_110_2010</w:t>
      </w:r>
    </w:p>
    <w:p>
      <w:r>
        <w:t>FR: TF 4D_110/2010 du 10 décembre 2010</w:t>
      </w:r>
    </w:p>
    <w:p>
      <w:r>
        <w:t>IT: TF 4D_110/2010 del 10 dicembre 2010</w:t>
      </w:r>
    </w:p>
    <w:p>
      <w:pPr>
        <w:pStyle w:val="Heading2"/>
      </w:pPr>
      <w:r>
        <w:t>Volltext</w:t>
      </w:r>
    </w:p>
    <w:p>
      <w:r>
        <w:t>Bundesgericht</w:t>
      </w:r>
    </w:p>
    <w:p>
      <w:r>
        <w:t>Tribunal fédéral</w:t>
      </w:r>
    </w:p>
    <w:p>
      <w:r>
        <w:t>Tribunale federale</w:t>
      </w:r>
    </w:p>
    <w:p>
      <w:r>
        <w:t>Tribunal federal</w:t>
      </w:r>
    </w:p>
    <w:p>
      <w:r>
        <w:t>{T 0/2}</w:t>
      </w:r>
    </w:p>
    <w:p>
      <w:r>
        <w:t>4D_110/2010</w:t>
      </w:r>
    </w:p>
    <w:p>
      <w:r>
        <w:t>Urteil vom 10. Dezember 2010</w:t>
      </w:r>
    </w:p>
    <w:p>
      <w:r>
        <w:t>I. zivilrechtliche Abteilung</w:t>
      </w:r>
    </w:p>
    <w:p>
      <w:r>
        <w:t>Besetzung</w:t>
      </w:r>
    </w:p>
    <w:p>
      <w:r>
        <w:t>Bundesrichterin Klett, Präsidentin,</w:t>
      </w:r>
    </w:p>
    <w:p>
      <w:r>
        <w:t>Gerichtsschreiber Huguenin.</w:t>
      </w:r>
    </w:p>
    <w:p>
      <w:r>
        <w:t>Verfahrensbeteiligte</w:t>
      </w:r>
    </w:p>
    <w:p>
      <w:r>
        <w:t>A.________,</w:t>
      </w:r>
    </w:p>
    <w:p>
      <w:r>
        <w:t>Beschwerdeführer,</w:t>
      </w:r>
    </w:p>
    <w:p>
      <w:r>
        <w:t>gegen</w:t>
      </w:r>
    </w:p>
    <w:p>
      <w:r>
        <w:t>X.________ AG,</w:t>
      </w:r>
    </w:p>
    <w:p>
      <w:r>
        <w:t>vertreten durch Y.________ AG,</w:t>
      </w:r>
    </w:p>
    <w:p>
      <w:r>
        <w:t>Beschwerdegegnerin.</w:t>
      </w:r>
    </w:p>
    <w:p>
      <w:r>
        <w:t>Gegenstand</w:t>
      </w:r>
    </w:p>
    <w:p>
      <w:r>
        <w:t>Zusatzversicherung; Taggelder,</w:t>
      </w:r>
    </w:p>
    <w:p>
      <w:r>
        <w:t>Verfassungsbeschwerde gegen die Verfügung des Sozialversicherungsgerichts des Kantons Zürich, I. Kammer, vom 5. Oktober 2010.</w:t>
      </w:r>
    </w:p>
    <w:p>
      <w:r>
        <w:t>In Erwägung,</w:t>
      </w:r>
    </w:p>
    <w:p>
      <w:r>
        <w:t>dass das Sozialversicherungsgericht des Kantons Zürich mit Verfügung vom 5. Oktober 2010 auf das vom Beschwerdeführer gestellte Ausstandsbegehren sowie auf seine Klage auf Zahlung von Fr. 3'170.-- nebst Fr. 70.-- Betreibungskosten nicht eintrat;</w:t>
      </w:r>
    </w:p>
    <w:p>
      <w:r>
        <w:t>dass der Beschwerdeführer dem Bundesgericht eine vom 11. September 2010 datierte, aber am 11. Oktober 2010 der Post übergebene Eingabe einreichte, in der er erklärte, die Verfügung des Sozialversicherungsgerichts vom 5. Oktober 2010 anzufechten;</w:t>
      </w:r>
    </w:p>
    <w:p>
      <w:r>
        <w:t>dass eine Beschwerde in Zivilsachen im vorliegenden Fall nicht zulässig ist, weil der erforderliche Streitwert von Fr. 30'000.-- ( Art. 74 Abs. 1 lit. b BGG ) nicht erreicht wird und sich keine Rechtsfrage von grundsätzlicher Bedeutung im Sinne vom Art. 74 Abs. 2 lit. a BGG stellt;</w:t>
      </w:r>
    </w:p>
    <w:p>
      <w:r>
        <w:t>dass die Eingabe des Beschwerdeführers vom 11. Oktober 2010 unter diesen Umständen als subsidiäre Verfassungsbeschwerde im Sinne von Art. 113 ff. BGG zu behandeln ist;</w:t>
      </w:r>
    </w:p>
    <w:p>
      <w:r>
        <w:t>dass mit einer solchen Beschwerde ausschliesslich die Verletzung von verfassungsmässigen Rechten gerügt werden kann ( Art. 116 BGG );</w:t>
      </w:r>
    </w:p>
    <w:p>
      <w:r>
        <w:t>dass in der Beschwerdeschrift dargelegt werden muss, welche verfassungsmässigen Rechte durch das kantonale Gericht verletzt worden sind, und solche Rügen unter Bezugnahme auf die Erwägungen des angefochtenen Entscheides zu begründen sind (Art. 42 Abs. 2 und Art. 106 Abs. 2 in Verbindung mit Art. 117 BGG );</w:t>
      </w:r>
    </w:p>
    <w:p>
      <w:r>
        <w:t>dass die Eingabe des Beschwerdeführers vom 11. Oktober 2010 diesen Anforderungen offensichtlich nicht genügt, weshalb auf die Beschwerde mangels hinreichender Begründung nicht einzutreten ist ( Art. 108 Abs. 1 lit. b BGG );</w:t>
      </w:r>
    </w:p>
    <w:p>
      <w:r>
        <w:t>dass unter den gegebenen Umständen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und dem Sozialversicherungsgericht des Kantons Zürich, I. Kammer, schriftlich mitgeteilt.</w:t>
      </w:r>
    </w:p>
    <w:p>
      <w:r>
        <w:t>Lausanne, 10. Dezember 2010</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