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4C.32/2004 vom 10. Juni 2004</w:t>
      </w:r>
    </w:p>
    <w:p>
      <w:r>
        <w:t>Bundesgericht, 2004-06-10, DE</w:t>
      </w:r>
    </w:p>
    <w:p>
      <w:r>
        <w:rPr>
          <w:b/>
        </w:rPr>
        <w:t xml:space="preserve">Quelle: </w:t>
      </w:r>
      <w:r>
        <w:t>https://mcp.opencaselaw.ch/entscheid/bger_4C.32_2004</w:t>
      </w:r>
    </w:p>
    <w:p>
      <w:r>
        <w:t>FR: TF 4C.32/2004 du 10 juin 2004</w:t>
      </w:r>
    </w:p>
    <w:p>
      <w:r>
        <w:t>IT: TF 4C.32/2004 del 10 giugno 2004</w:t>
      </w:r>
    </w:p>
    <w:p>
      <w:pPr>
        <w:pStyle w:val="Heading2"/>
      </w:pPr>
      <w:r>
        <w:t>Regeste</w:t>
      </w:r>
    </w:p>
    <w:p>
      <w:r>
        <w:t>Immaterialgüter-, Wettbewerbs- und Kartellrecht</w:t>
      </w:r>
    </w:p>
    <w:p>
      <w:pPr>
        <w:pStyle w:val="Heading2"/>
      </w:pPr>
      <w:r>
        <w:t>Erwägungen</w:t>
      </w:r>
    </w:p>
    <w:p>
      <w:r>
        <w:rPr>
          <w:b/>
        </w:rPr>
        <w:t>E. 1</w:t>
      </w:r>
    </w:p>
    <w:p>
      <w:r>
        <w:t>Im kantonalen Verfahren war bezüglich drei Uhren eine Schutzrechts- und Wettbewerbsverletzung umstritten. Im vorliegenden Verfahren wird nur noch geltend gemacht, die hinterlegten Modelle DM/034 818 (quadratisches Armbanduhrenmodell) und DM/035 899 (rundes Armbanduhrenmodell) würden durch das quadratische und runde Armbanduhrenmodell der Beklagten verletzt. Bezüglich des rechteckigen Modells DM/035 899 der Klägerin (rechteckige Armbanduhr), welches auch Gegenstand des erstinstanzlichen Verfahrens war, wird im vorliegenden Fall keine Verletzung durch das rechteckige Armbanduhrenmodell der Beklagten mehr geltend gemacht.</w:t>
      </w:r>
    </w:p>
    <w:p>
      <w:r>
        <w:rPr>
          <w:b/>
        </w:rPr>
        <w:t>E. 2</w:t>
      </w:r>
    </w:p>
    <w:p>
      <w:r>
        <w:t>In Bezug auf die geltend gemachte Schutzrechtsverletzung ist zunächst das anwendbare Recht zu bestimmen. Am 1. Juli 2002 ist das Bundesgesetz vom 5. Oktober 2001 über den Schutz von Design (Designgesetz, DesG; SR 232.12) in Kraft getreten. Nach Art. 52 Abs. 1 DesG unterstehen eingetragene Muster und Modelle ab dem Inkrafttreten dieses Gesetzes dem neuen Recht. Die Klägerin macht eine Verletzung ihrer internationalen Modelle DM/034 818 (quadratische Uhr) und DM/035 899 (runde Uhr) geltend, welche Modelle im Zeitpunkt des Inkrafttretens des Designgesetzes unbestritten gültig eingetragen waren. In Bezug auf die im vorliegenden Verfahren geltend gemachten Beseitigungs- (Ziff. 2), Auskunfts- (Ziff. 4) und Publikationsansprüche (Ziff. 5) sind daher die Bestimmungen des Designgesetzes anwendbar. Die Frage, ob und inwieweit der Gewinn herauszugeben ist (Ziff. 3), richtet sich demgegenüber nach dem Bundesgesetz betreffend die gewerblichen Muster und Modelle vom 20. März 1930 (MMG), welches Gesetz bis zum 30. Juni 2002 in Kraft stand. Es muss daher im Folgenden sowohl unter dem Gesichtspunkt des DesG als auch des MMG geprüft werden, ob die Beklagte durch die von ihr angebotenen beiden quadratischen und runden Uhren die gültig hinterlegten klägerischen Modelle DM/034 818 und DM/035 899 verletzt hat.</w:t>
      </w:r>
    </w:p>
    <w:p>
      <w:r>
        <w:rPr>
          <w:b/>
        </w:rPr>
        <w:t>E. 3.1</w:t>
      </w:r>
    </w:p>
    <w:p>
      <w:r>
        <w:t>Nach Art. 8 DesG erstreckt sich der Schutz des Designrechts auf Designs, welche die gleichen wesentlichen Merkmale aufweisen und dadurch den gleichen Gesamteindruck erwecken wie ein bereits eingetragenes Design. Gemäss Art. 9 DesG verleiht das Designrecht dem Rechtsinhaber das Recht, anderen zu verbieten, das Design zu gewerblichen Zwecken zu gebrauchen. Für die Definition des Schutzbereichs des Designrechts ist der Gesamteindruck massgebend, der namentlich durch die wesentlichen Merkmale bestimmt wird, wie sie sich einem am Kauf interessierten Verbraucher präsentieren. Dabei ist für die Beurteilung massgebend, wie der Kaufinteressent die in Frage stehenden Gebrauchsgegenstände in kurzfristiger Erinnerung behält ( BGE 129 III 545 E. 2 S. 548 ff. m.w.H.). Demgegenüber ist der Schutzumfang nach den Bestimmungen des MMG etwas enger gefasst. Nach Art. 24 Ziff. 1 MMG ist eine Nachahmung eines hinterlegten Modells widerrechtlich, wenn eine Verschiedenheit nur bei sorgfältigem Vergleich wahrgenommen werden kann, wobei eine blosse Farbänderung nicht als Verschiedenheit gilt. Im Vergleich zum DesG geht das MMG insoweit von einem etwas engeren Begriff der Nachahmung aus, als das hinterlegte und das widerrechtlich hergestellte Modell nebeneinander zu halten und gleichzeitig zu betrachten sind (sog. synoptischer Vergleich), und im Unterschied zum DesG nicht auf das blosse Erinnerungsbild abzustellen ist. Gleich wie beim Designrecht ist auch im Anwendungsbereich des Modellrechts der Gesamteindruck massgebend, der namentlich durch die wesentlichen Merkmale bestimmt wird, wie sie sich einem am Kauf interessierten Verbraucher präsentieren ( BGE 104 II 322 E. 4 S. 329 f. m.w.H.; Urteil 4C.205/1988 vom 22. November 1988 ["Tausendfüssler"], E. 3a m.w.H., publ. in SMI 1989 I 105).</w:t>
      </w:r>
    </w:p>
    <w:p>
      <w:r>
        <w:rPr>
          <w:b/>
        </w:rPr>
        <w:t>E. 3.2</w:t>
      </w:r>
    </w:p>
    <w:p>
      <w:r>
        <w:t>Zunächst ist zu prüfen, ob das quadratische Armbanduhrenmodell der Beklagten das klägerische Modell DM/034 818 verletzt. Hinterlegtes Modell der Klägerin DM/034 818 Umstrittenes Modell der Beklagten Nach der hinterlegten Abbildung in der Frontansicht handelt es sich beim klägerischen Modell um eine mehr oder weniger quadratische Uhr mit breiter Lunette, quadratischem Glasausschnitt und nach innen gesetzten Bandanstössen. Die beklagtische Uhr ist mit dem hinterlegten Modell in Bezug auf die quadratische Form und die breite Lunette vergleichbar. Demgegenüber weist insbesondere die Gestaltung des Zifferblatts des hinterlegten Modells keine nennenswerten Ähnlichkeiten mit dem Zifferblatt der beklagtischen Uhr auf. Das klägerische Modell verfügt nur über vier grosse römische Ziffern, die beinahe bis in die Mitte des Zifferblattes reichen, sowie acht radial angeordnete Stundenstriche ohne Ziffern. Insgesamt hinterlassen die grossen römischen Ziffern und die radial angeordneten Stundenstriche den prägenden Eindruck bei der Betrachtung des klägerischen Modells. Anders verhält es sich beim Zifferblatt der beklagtischen Uhr. Im Unterschied zum klägerischen Modell verfügt diese Uhr über 12 kleine, im Rechteck angeordnete römische Ziffern. Die kleinen römischen Ziffern, die nur am Rand des Zifferblatts angeordnet sind, führen zu einem anderen Erscheinungsbild als beim Zifferblatt des klägerischen Modells. Abgesehen vom Zifferblatt unterscheiden sich die beiden Uhren auch durch unterschiedliche Kronen. Schliesslich ist das klägerische Modell mit einem Lederarmband versehen, während bei der beklagtischen Uhr ein Metallarmband verwendet wird. Nicht überzeugend ist der Hinweis der Klägerin, blosse Materialunterschiede bezüglich der Armbänder begründeten keine Verschiedenheit im Sinn des Gesetzes. Zwar geht die Rechtsprechung und Lehre davon aus, dass der Modellschutz den Formenschutz bezwecke und dass blosse Materialunterschiede beim Durchschnittsbetrachter in der Regel nicht auffallen (Urteil 4C.205/1988 vom 22. November 1988 ["Tausendfüssler"], publ. in SMI 1989, S. 105 ff., E. 3b/cc, S. 111; VON BÜREN/MARBACH, Immaterialgüter- und Wettbewerbsrecht, 2. Auflage, Bern 2002, S. 96, Rz. 479). Im vorliegenden Fall unterscheiden sich indessen das Lederarmband des klägerischen Modells und das Metallarmband der beklagtischen Uhr entgegen der Darstellung der Klägerin nicht nur hinsichtlich des verwendeten Materials, sondern auch in Bezug auf die Konstruktion. Im Unterschied zum Lederarmband ist ein Metallarmband nämlich in aller Regel aus verschiedenen, ineinander greifenden Gliedern zusammengesetzt. Dieser Umstand darf bei der Beurteilung des Modell- bzw. Designschutzes in seiner Eigenschaft als Formenschutz berücksichtigt werden. Insgesamt kann somit festgehalten werden, dass sich die Übereinstimmung im Wesentlichen auf die quadratische Form und die breiten Lunetten beschränkt, wobei zu bemerken ist, dass die quadratische Gehäuseform bei Armbanduhren gelegentlich anzutreffen ist und insofern nicht besonders originell erscheint. Im Vergleich zu den Gemeinsamkeiten fallen die Unterschiede nach der hier vertretenen Auffassung mehr ins Gewicht. Insbesondere in Bezug auf das Zifferblatt hat die Vorinstanz zutreffend auf die erwähnten Unterschiede hingewiesen, die sofort auffallen. Ebenfalls hinzuweisen ist auf die unterschiedlich konstruierten Armbänder und die verschiedenen Kronen, die allerdings als Unterscheidungsmerkmale weniger stark ins Gewicht fallen. Auch wenn insgesamt ein Grenzfall vorliegen mag, ist aufgrund des Gesamteindrucks, den die beiden Uhren beim Normalverbraucher hinterlassen, davon auszugehen, dass sowohl bei einem synoptischen Vergleich ( Art. 24 MMG ) als auch bei einer Berücksichtigung des Gesamteindrucks in der kurzfristigen Erinnerung ( Art. 9 DesG ) die Verschiedenheiten im Vordergrund stehen, während die Gemeinsamkeiten eher in den Hintergrund treten.</w:t>
      </w:r>
    </w:p>
    <w:p>
      <w:r>
        <w:rPr>
          <w:b/>
        </w:rPr>
        <w:t>E. 3.3</w:t>
      </w:r>
    </w:p>
    <w:p>
      <w:r>
        <w:t>Weiter wird geltend gemacht, die im Klagebegehren genannte runde Uhr verletze das klägerische Modell DM/035 899 mit rundem Gehäuse. Hinterlegtes Modell der Klägerin DM/035 899 Umstrittenes Modell der Beklagten Nach der hinterlegten Abbildung in der Frontansicht handelt es sich beim klägerischen Modell um eine runde Uhr mit breiter Lunette. Das Besondere an diesem Modell ist, dass die Lunette und das Zifferblatt an den Bandansätzen abgeflacht sind. Wie das klägerische Modell weist auch die Armbanduhr der Beklagten die gleiche runde Gehäuseform und eine breite Lunette auf. Übereinstimmend ist insbesondere auch die Eigenheit, dass die Lunette und das Zifferblatt an den Bandansätzen abgeflacht sind. Im Übrigen unterscheiden sich aber die beiden Uhren in verschiedener Hinsicht. Auch bei diesen Uhren weisen insbesondere die Zifferblätter offenkundige Unterscheidungsmerkmale auf. Während das klägerische Modell über ein Zifferblatt mit arabischen Ziffern und eine Datumsanzeige bei der 6 verfügt, ist das Zifferblatt der beklagtischen Uhr, die über keine Datumsanzeige verfügt, mit römischen Ziffern versehen. Hinzu kommen Unterschiede bei den Armbändern, die wie bereits erwähnt bei der Beurteilung des Gesamteindrucks berücksichtigt werden können (vgl. E. 3.2). Während das klägerische Modell über ein Armband verfügt, das bei den Bandanstössen breiter wird, ist die beklagtische Uhr mit einem metallenen Armband von gleichmässiger Breite versehen. Insgesamt hat die Vorinstanz zutreffend festgehalten, dass die besondere Form von Lunette und Zifferblatt, die bei den Bandansätzen abgeflacht sind, dem klägerischen Modell eine gewisse Originalität verleiht. Insofern stimmt die beklagtische Uhr mit dem hinterlegten Modell überein. Abgesehen von diesen Gemeinsamkeiten sind aber auch bedeutende Unterschiede festzustellen. Insbesondere in Bezug auf die Zifferblätter hat die Vorinstanz zutreffend die erwähnten Unterschiede namhaft gemacht, die sofort auffallen. Ebenfalls hinzuweisen ist auf die unterschiedlich gestalteten Armbänder und die verschiedenen Kronen, die allerdings als Unterscheidungsmerkmale weniger stark ins Gewicht fallen. Aufgrund des Gesamteindrucks, den die beiden Uhren beim Normalverbraucher hinterlassen, stehen daher sowohl bei einem synoptischen Vergleich ( Art. 24 MMG ) als auch einer Berücksichtigung des Gesamteindrucks in der kurzfristigen Erinnerung ( Art. 9 DesG ) die Verschiedenheiten im Vordergrund, während die Gemeinsamkeiten in den Hintergrund treten.</w:t>
      </w:r>
    </w:p>
    <w:p>
      <w:r>
        <w:rPr>
          <w:b/>
        </w:rPr>
        <w:t>E. 3.4</w:t>
      </w:r>
    </w:p>
    <w:p>
      <w:r>
        <w:t>Insgesamt kann daher festgehalten werden, dass die Vorinstanz zutreffend erkannt hat, dass das quadratische und das runde Armbanduhrenmodell der Beklagten die klägerischen Modelle DM/034 818 (quadratisches Armbanduhrenmodell) und DM/035 899 (rundes Armbanduhrenmodell) weder unter dem Gesichtspunkt der MMG noch unter demjenigen des DesG verletzen. Bezüglich dem klägerischen Modell DM/035 899 (rechteckiges Armbanduhrenmodell) wird wie eingangs erwähnt keine Verletzung mehr durch das entsprechende beklagtische Modell geltend gemacht.</w:t>
      </w:r>
    </w:p>
    <w:p>
      <w:r>
        <w:rPr>
          <w:b/>
        </w:rPr>
        <w:t>E. 4</w:t>
      </w:r>
    </w:p>
    <w:p>
      <w:r>
        <w:t>Unabhängig von der Frage der Schutzrechtsverletzung nach MMG bzw. DesG wirft die Klägerin der Beklagten eine Wettbewerbsverletzung nach den Bestimmungen des Bundesgesetzes gegen den unlauteren Wettbewerb (UWG) vor und rügt konkret eine Verletzung der Spezialbestimmung von Art. 3 lit. d UWG bzw. der Generalklausel von Art. 2 UWG .</w:t>
      </w:r>
    </w:p>
    <w:p>
      <w:r>
        <w:rPr>
          <w:b/>
        </w:rPr>
        <w:t>E. 4.1</w:t>
      </w:r>
    </w:p>
    <w:p>
      <w:r>
        <w:t>Als Grundsatz gilt, dass ein nach den Spezialgesetzen des Immaterialgüterrechts nicht zu beanstandendes Verhalten nicht als unlauterer Wettbewerb im Sinn des UWG gewertet werden kann. Nach der Rechtsprechung steht dieser Grundsatz indessen unter dem Vorbehalt besonderer Umstände, die ein solches Verhalten dennoch als im Sinn von Art. 2 UWG widerrechtlich erscheinen lassen können. Zu beachten ist namentlich, dass der Modell- bzw. Designschutz eine objektive Verwechslungsgefahr voraussetzt ( Art. 24 Ziff. 1 MMG , Art. 8 DesG ), der Lauterkeitsschutz dagegen insofern weiter greift, als er auch das subjektive Verhalten des in Anspruch genommenen Verletzers mitzuberücksichtigen erlaubt, insbesondere eine wettbewerbsrechtlich verpönte Rufausbeutung sowie das systematische Heranschleichen an fremde Ausstattungen und vergleichbare Tatbestände ( BGE 113 II 190 E. II/1 S. 201 f.). Dies folgt bereits aus den unterschiedlichen Gesetzeszwecken, dem Schutz absoluter Rechtsgüter einerseits, demjenigen funktionierenden Wettbewerbs anderseits.</w:t>
      </w:r>
    </w:p>
    <w:p>
      <w:r>
        <w:rPr>
          <w:b/>
        </w:rPr>
        <w:t>E. 4.2</w:t>
      </w:r>
    </w:p>
    <w:p>
      <w:r>
        <w:t>Gemäss Art. 3 lit. d UWG handelt unlauter, wer Massnahmen trifft, die geeignet sind, Verwechslungen mit den Waren, Werken, Leistungen oder dem Geschäftsbetrieb eines anderen herbeizuführen. Unter diesen mitunter als wettbewerbsrechtlichen Kennzeichenschutz bezeichneten Tatbestand fallen sämtliche Verhaltensweisen, bei denen das Publikum durch die Schaffung von Verwechslungsgefahr irregeführt wird. Dabei ist die Gefahr der Verwechslung nach dem Gesamteindruck sowie der Aufmerksamkeit und Wahrnehmungsfähigkeit des Durchschnittskäufers zu beurteilen ( BGE 116 II 365 E. 4a S. 370 m.w.H.). Im vorliegenden Fall wurde bereits ausgeführt (vgl. Erw. 3), dass bei einem Vergleich der klägerischen Modelle mit den entsprechenden beklagtischen Uhren als Gesamteindruck sowohl unter dem Gesichtspunkt des Modellschutzes als auch unter demjenigen des weiter gefassten Designschutzes die Unterschiede dominieren und die Gemeinsamkeiten zurücktreten. Unter diesen Umständen kann in wettbewerbsrechtlicher Hinsicht eine Verwechslungsgefahr im Sinn von Art. 3 lit. d UWG von vornherein ausgeschlossen werden.</w:t>
      </w:r>
    </w:p>
    <w:p>
      <w:r>
        <w:rPr>
          <w:b/>
        </w:rPr>
        <w:t>E. 4.3</w:t>
      </w:r>
    </w:p>
    <w:p>
      <w:r>
        <w:t>Damit stellt sich nur die Frage, ob der Beklagten ein unlauteres Verhalten im Sinne der Generalklausel von Art. 2 UWG vorgeworfen werden kann. Nach dieser Bestimmung ist jedes täuschende oder in anderer Weise gegen den Grundsatz von Treu und Glauben verstossende Verhalten oder Geschäftsgebahren unlauter und widerrechtlich, welches das Verhältnis zwischen Mitbewerbern oder zwischen Anbietern und Abnehmern beeinflusst. Die Klägerin erblickt ein unlauteres Verhalten darin, dass die Beklagte zwei von drei Uhrenmodellen aus der Kollektion "C.________" nachgeahmt und sich damit systematisch an fremde Ausstattungen herangeschlichen habe. Nach der Rechtsprechung liegt ein systematisches Heranschleichen an fremde Ausstattungen und damit unlauteres Vorgehen namentlich dann vor, wenn der Nachahmer sich an eine Vielzahl von Modellen, an eine ganze Serie von Produkten eines Konkurrenten heranmacht ( BGE 116 II 365 E. 2b S. 369, 113 II 190 E. II/1 S. 201 f.). Diese Voraussetzung ist im vorliegenden Fall nicht erfüllt. Nach der Darstellung der Klägerin soll die quadratische Uhr das klägerische Modell DM/034 818 und die runde Uhr das klägerische Modell DM/035 899 verletzen. Inwiefern sich die Beklagte an eine Vielzahl von Modellen bzw. eine ganze Serie von Produkten herangemacht haben soll, ist unter diesen Umständen nicht ersichtlich.</w:t>
      </w:r>
    </w:p>
    <w:p>
      <w:r>
        <w:rPr>
          <w:b/>
        </w:rPr>
        <w:t>E. 4.4</w:t>
      </w:r>
    </w:p>
    <w:p>
      <w:r>
        <w:t>Insgesamt hat die Vorinstanz somit auch den Vorwurf des unlauteren Wettbewerbs zu Recht verneint, weil der Beklagten weder eine einmalige genaue Nachahmung (E. 4.2) noch eine systematische Nachahmung einer Vielzahl von Modellen (E. 4.3) vorgeworfen werden kann.</w:t>
      </w:r>
    </w:p>
    <w:p>
      <w:r>
        <w:rPr>
          <w:b/>
        </w:rPr>
        <w:t>E. 5</w:t>
      </w:r>
    </w:p>
    <w:p>
      <w:r>
        <w:t>Da nach dem Gesagten weder eine Schutzrechts- noch eine Wettbewerbsverletzung vorliegt, sind sowohl der Unterlassungsanspruch (Ziff. 2) als auch der Gewinnherausgabe- (Ziff. 3), Auskunfts- (Ziff. 4) und Publikationsanspruch (Ziff. 5) abzuweisen. Auch insoweit ist das angefochtene Urteil somit nicht zu beanstanden.</w:t>
      </w:r>
    </w:p>
    <w:p>
      <w:r>
        <w:rPr>
          <w:b/>
        </w:rPr>
        <w:t>E. 6</w:t>
      </w:r>
    </w:p>
    <w:p>
      <w:r>
        <w:t>Soweit in der Berufung die von der Vorinstanz getroffene Kosten- und Entschädigungsregelung beanstandet wird, ist auf die Berufung nicht einzutreten. Die Kosten- und Entschädigungsfolgen richten sich nach kantonalem Prozessrecht. Nur wenn das Bundesgericht den Entscheid in der Sache abändert, kann gestützt auf Art. 157 und Art. 159 Abs. 6 OG auch die Kosten- und Entschädigungsregelung angepasst werden ( BGE 91 II 146 E. 3 S. 150 m.w.H.). Da im vorliegenden Fall kein Anlass besteht, den angefochtenen Entscheid aufzuheben oder abzuändern, kann auch die dem kantonalen Recht unterstehende Kosten- und Entschädigungsregelung nicht überprüft werden ( Art. 43 Abs. 1 OG ).</w:t>
      </w:r>
    </w:p>
    <w:p>
      <w:r>
        <w:rPr>
          <w:b/>
        </w:rPr>
        <w:t>E. 7</w:t>
      </w:r>
    </w:p>
    <w:p>
      <w:r>
        <w:t>Zusammenfassend kann somit festgehalten werden, dass die Berufung abzuweisen ist, soweit darauf einzutreten ist. Bei diesem Ausgang des Verfahrens wird die Klägerin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