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4C.18/2001 vom 25. Oktober 2001</w:t>
      </w:r>
    </w:p>
    <w:p>
      <w:r>
        <w:t>Bundesgericht, 2001-10-25, DE</w:t>
      </w:r>
    </w:p>
    <w:p>
      <w:r>
        <w:rPr>
          <w:b/>
        </w:rPr>
        <w:t xml:space="preserve">Quelle: </w:t>
      </w:r>
      <w:r>
        <w:t>https://mcp.opencaselaw.ch/entscheid/bger_4C.18_2001</w:t>
      </w:r>
    </w:p>
    <w:p>
      <w:r>
        <w:t>FR: TF 4C.18/2001 du 25 octobre 2001</w:t>
      </w:r>
    </w:p>
    <w:p>
      <w:r>
        <w:t>IT: TF 4C.18/2001 del 25 ottobre 2001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Nach diesen Erwägungen erweisen sich die von der Beklagten vorgebrachten Rügen als unbegründet. Die Berufung ist abzuweisen. Bei diesem Verfahrensausgang wird die Beklagte kosten- und entschädigungspflichtig ( Art. 156 Abs. 1 und Art. 159 Abs. 2 OG 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