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9/2009 vom 7. April 2009</w:t>
      </w:r>
    </w:p>
    <w:p>
      <w:r>
        <w:t>Bundesgericht, 2009-04-07, FR</w:t>
      </w:r>
    </w:p>
    <w:p>
      <w:r>
        <w:rPr>
          <w:b/>
        </w:rPr>
        <w:t xml:space="preserve">Quelle: </w:t>
      </w:r>
      <w:r>
        <w:t>https://mcp.opencaselaw.ch/entscheid/bger_4A_9_2009</w:t>
      </w:r>
    </w:p>
    <w:p>
      <w:r>
        <w:t>FR: TF 4A 9/2009 du 7 avril 2009</w:t>
      </w:r>
    </w:p>
    <w:p>
      <w:r>
        <w:t>IT: TF 4A 9/2009 del 7 aprile 2009</w:t>
      </w:r>
    </w:p>
    <w:p>
      <w:pPr>
        <w:pStyle w:val="Heading2"/>
      </w:pPr>
      <w:r>
        <w:t>Regeste</w:t>
      </w:r>
    </w:p>
    <w:p>
      <w:r>
        <w:t>contrat d'assurance | Droit des contrats</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46 al. 1 let . c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faut observer ici que l'arrêt attaqué est fondé sur une double motivation. La cour cantonale a considéré, d'une part, que l'activité reprochée au recourant n'était pas une activité d'avocat couverte par l'assurance et, d'autre part, que les frais de défense au pénal n'entraient pas dans le cadre des frais qui pouvaient être pris en charge en vertu du contrat conclu. Se conformant à l'exigence de recevabilité posée par la jurisprudence ( ATF 133 IV 119 consid. 6.3 p. 120 s.), le recourant a attaqué chacune de ces deux motivations alternatives.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130 III 138 consid. 1.4 p. 140). Une modification de l'état de fait ne peut cependant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Une partie peut cependant - comme c'est le cas en l'espèce - réduire ses prétentions (Yves Donzallaz, Loi sur le Tribunal fédéral, 2008, p. 1479 n. 4071).</w:t>
      </w:r>
    </w:p>
    <w:p>
      <w:r>
        <w:rPr>
          <w:b/>
        </w:rPr>
        <w:t>E. 2.1</w:t>
      </w:r>
    </w:p>
    <w:p>
      <w:r>
        <w:t>Sur plusieurs points, le recourant se plaint d'une constatation manifestement inexacte des faits (au sens des art. 97 al. 1 et 105 al. 2 LTF), ainsi que d'arbitraire ( art. 9 Cst. ) dans l'appréciation des preuves et l'établissement des faits. Le fondement juridique de ces griefs se confond, puisque la constatation manifestement inexacte des faits dont parlent les art. 97 al. 1 et 105 al. 2 LTF n'est rien d'autre qu'un cas d'arbitraire au sens de l' art. 9 Cst. ( ATF 134 V 53 consid. 4.3 p. 63). Il suffit donc de se référer à la notion générale de l'arbitraire (sur sa définition: ATF 134 I 263 consid. 3.1 p. 265 s.). Il faut cependant rappeler qu'une rectification de l'état de fait contenu dans l'arrêt cantonal ne peut être demandée que si elle est susceptible d'influer sur le sort de la cause ( art. 97 al. 1 LTF ). Dans la définition générale de l'arbitraire, on souligne également qu'il ne suffit pas, pour que la décision attaquée soit annulée, que l'un des éléments qui y figure soit arbitraire, il faut encore que la décision apparaisse arbitraire dans son résultat ( ATF 134 I 140 consid. 5.4 p. 148, 263 consid. 3.1 p. 266). S'agissant plus précisément de l'appréciation des preuves et de l'établissement des faits, il y a arbitraire lorsque l'autorité ne prend pas en compte, sans aucune raison sérieuse, un élément de preuve propre à modifier la décision, lorsqu'elle se trompe manifestement sur le sens et la portée de cet élément, ou encore lorsque, en se fondant sur les éléments recueillis, elle en tire des constatations insoutenables ( ATF 129 I 8 consid. 2.1 p. 9).</w:t>
      </w:r>
    </w:p>
    <w:p>
      <w:r>
        <w:rPr>
          <w:b/>
        </w:rPr>
        <w:t>E. 2.2</w:t>
      </w:r>
    </w:p>
    <w:p>
      <w:r>
        <w:t>Le recourant reproche à la cour cantonale d'avoir arbitrairement méconnu qu'il avait exercé une activité de conseil juridique en avril 1997. Ce grief est dépourvu de tout fondement, la cour cantonale, sous lettre E à la page 5 de l'arrêt attaqué, a mentionné l'activité de conseil déployée en mars ou avril 1997. L'état de fait cantonal n'est donc pas lacunaire. Savoir si l'activité déployée par le recourant, telle qu'elle a été constatée en fait, entre ou non dans la couverture d'assurance est une question de droit, et non de fait.</w:t>
      </w:r>
    </w:p>
    <w:p>
      <w:r>
        <w:rPr>
          <w:b/>
        </w:rPr>
        <w:t>E. 2.3</w:t>
      </w:r>
    </w:p>
    <w:p>
      <w:r>
        <w:t>Le recourant reproche à la cour cantonale d'avoir arbitrairement méconnu le fait que son avocat s'était également occupé du retrait de l'action civile; il considère qu'il était également arbitraire de mettre en doute qu'il ait payé les honoraires facturés par son avocat. Ces points de fait ne peuvent modifier l'issue du litige que si l'on admet - contrairement à la cour cantonale - que l'activité pour laquelle le recourant était recherché au civil était englobée par la couverture d'assurance. Ce n'est que dans cette hypothèse qu'il y aurait lieu de revenir sur ce grief. Si ces faits restent sans pertinence, il n'y a pas lieu de permettre au recourant de répliquer comme il l'a sollicité par lettre du 27 février 2009.</w:t>
      </w:r>
    </w:p>
    <w:p>
      <w:r>
        <w:rPr>
          <w:b/>
        </w:rPr>
        <w:t>E. 2.4</w:t>
      </w:r>
    </w:p>
    <w:p>
      <w:r>
        <w:t>Le recourant reproche à la cour cantonale d'avoir arbitrairement retenu qu'il n'avait pas contrôlé le nom de l'ayant droit économique indiqué sur la formule A lors de l'ouverture des comptes. Ce grief est également dépourvu de tout fondement. Dans les deux passages où elle évoque cette question (lettre F p. 6 et consid. 3.3 p. 16), la cour cantonale a relevé que le recourant n'avait pas procédé à un contrôle systématique en ce sens qu'il a signé un exemplaire en blanc. C'est exactement ce que décrit le recourant lui-même, puisqu'il admet qu'il n'avait pas remarqué qu'une formule A ne mentionnait pas l'identité de l'ayant droit économique. On ne voit donc pas qu'il y ait lieu de rectifier l'état de fait attaqué.</w:t>
      </w:r>
    </w:p>
    <w:p>
      <w:r>
        <w:rPr>
          <w:b/>
        </w:rPr>
        <w:t>E. 2.5</w:t>
      </w:r>
    </w:p>
    <w:p>
      <w:r>
        <w:t>Le recourant reproche à la cour cantonale d'avoir arbitrairement retenu qu'il avait ordonné le versement de commissions pour plusieurs millions de francs. Cette question n'est pas de nature à influer sur le sort de la cause, puisqu'il suffit de constater que c'est bien en qualité d'administrateur que le recourant a ouvert des comptes bancaires et signé des formulaires A. Il n'y a donc pas lieu d'examiner ce grief.</w:t>
      </w:r>
    </w:p>
    <w:p>
      <w:r>
        <w:rPr>
          <w:b/>
        </w:rPr>
        <w:t>E. 3.1</w:t>
      </w:r>
    </w:p>
    <w:p>
      <w:r>
        <w:t>Le recourant soutient qu'il a exercé une activité mixte, relevant en partie de la profession d'avocat, de sorte que sa responsabilité civile pour cette activité est couverte par l'assurance. La cour cantonale a retenu au contraire que l'activité dommageable avait été exercée en tant qu'organe de gestion des sociétés offshore étrangères et qu'elle n'était pas couverte par le contrat d'assurance.</w:t>
      </w:r>
    </w:p>
    <w:p>
      <w:r>
        <w:rPr>
          <w:b/>
        </w:rPr>
        <w:t>E. 3.2</w:t>
      </w:r>
    </w:p>
    <w:p>
      <w:r>
        <w:t>Selon l' art. 33 LCA , l'assureur répond, sauf disposition contraire de la loi, de tous les événements qui présentent le caractère du risque contre les conséquences duquel l'assurance a été conclue, à moins que le contrat n'exclue certains événements d'une manière précise, non équivoque. Les dispositions d'un contrat d'assurance, de même que les conditions générales qui ont été expressément incorporées, doivent être interprétées selon les mêmes principes que les autres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L' art. 33 LCA précise que c'est à l'assureur qu'il incombe de délimiter avec précision la portée de l'engagement qu'il entend prendre ( ATF 133 III 675 consid. 3.3 p. 681 s. et les références citées).</w:t>
      </w:r>
    </w:p>
    <w:p>
      <w:r>
        <w:rPr>
          <w:b/>
        </w:rPr>
        <w:t>E. 3.3</w:t>
      </w:r>
    </w:p>
    <w:p>
      <w:r>
        <w:t>En l'espèce, le contrat concerne l'activité d'avocat; les conditions générales précisent qu'il fallait une convention spéciale - inexistante en l'espèce - pour couvrir une activité d'administrateur de société ou de gérant d'une entité étrangère. Le recourant, qui est lui-même juriste, a certainement compris correctement le texte clair de ces dispositions contractuelles. A supposer que l'on ait un doute à ce sujet, une interprétation selon la théorie de la confiance ne pourrait manifestement pas aboutir à une conclusion différente, la définition de l'objet du contrat étant claire et précise. Dès lors que le contrat (et les conditions générales qui sont incorporées) font une distinction claire entre l'activité d'avocat (qui est couverte par l'assurance) et l'activité d'administrateur (qui ne l'est pas), il faut nécessairement en déduire que les parties avaient en vue l'activité traditionnelle de l'avocat. Peu importe en conséquence qu'il soit plus ou moins fréquent que des avocats se livrent à d'autres activités professionnelles en faisant valoir leur titre d'avocat ou que des connaissances juridiques soient plus ou moins utiles pour exercer d'autres activités économiques. Il reste évidemment à circonscrire le cadre d'une activité d'avocat. Il n'y a pas de raison de se référer ici au droit genevois, puisque rien ne permet de penser (l'intimée a son siège à X.________) que les parties aient voulu définir l'activité d'avocat en fonction du droit genevois. Il convient bien plutôt de se référer au sens ordinaire des mots. Selon le Grand Robert de la langue française, l'avocat est une personne qui, régulièrement inscrite à un barreau, conseille en matière juridique ou contentieuse, assiste et représente ses clients en justice. Des juristes suisses ont défini l'avocat comme une personne physique ayant des connaissances juridiques et l'autorisation requise pour exercer professionnellement et de manière indépendante l'activité consistant à donner des conseils, défendre les intérêts d'autrui et intervenir devant tous les tribunaux d'un ressort pour assister ou représenter son client (Bernard Corboz, Les infractions en droit suisse, vol. II, 2002, n° 10 ad art. 321 CP ; Herbert Brunner, Die Anwaltsgemeinschaft, 1977, p. 6; cf. également: ATF 124 III 363 consid. II/2b p. 366). Par son contenu, l'activité de l'avocat se caractérise donc par des conseils juridiques, la rédaction de projets d'actes juridiques, ainsi que l'assistance ou la représentation d'une personne devant une autorité administrative ou judiciaire. La jurisprudence a déjà eu l'occasion de souligner qu'il fallait distinguer l'activité de l'avocat d'autres activités qui sont également exercées fréquemment par des avocats, en particulier celle d'administrateur d'une société ( ATF 115 Ia 197 consid. 3 d/bb p. 199; 114 III 105 consid. 3a p. 107; arrêt 1A.182/2001 du 26 mars 2002 consid. 6.3), celle qui relève de la gestion de fortune et du placement de fond ( ATF 112 Ib 606 ), celle qui consiste exclusivement à effectuer ou encaisser des paiements pour le compte d'un tiers (arrêt 1P.32/2005 du 11 juillet 2005 consid. 3.4).</w:t>
      </w:r>
    </w:p>
    <w:p>
      <w:r>
        <w:rPr>
          <w:b/>
        </w:rPr>
        <w:t>E. 3.4</w:t>
      </w:r>
    </w:p>
    <w:p>
      <w:r>
        <w:t>En l'espèce, on peut tout d'abord observer que l'on ne se trouve pas en présence d'une action en réparation interjetée contre l'avocat par un client qui invoque une mauvaise exécution du mandat. Cette remarque est toutefois sans pertinence, puisque, en vertu de l'art. 1 des conditions particulières de l'assurance, la couverture a été étendue aux prétentions en dommages-intérêts fondées sur la responsabilité civile, c'est-à-dire à des prétentions de tiers reposant sur une base extracontractuelle. Dans l'action en dommages-intérêts, il était soutenu que le recourant avait contribué, avec d'autres personnes, à causer un dommage illicite à un tiers, après avoir mis à disposition quatre sociétés offshore dans lesquelles il s'était fait inscrire comme administrateur, en faisant ouvrir auprès de plusieurs banques des comptes au nom de ces sociétés, agissant en tant qu'organe de celles-ci, et en signant des formulaires A qui faisaient apparaître faussement le nom de l'ayant droit économique, à l'effet de rendre plus difficile l'identification de l'origine des fonds qui ont transité ensuite par ce dispositif. Le recourant a ouvert les comptes bancaires et signé les formulaires A en tant que gérant des sociétés offshore. Il a donc agi en tant qu'administrateur de sociétés, activité qui était clairement exclue de la couverture d'assurance. Même le fait de mettre à disposition des sociétés offshore dans lesquelles le recourant jouait le rôle d'administrateur ne constitue pas une activité traditionnelle d'avocat, dès lors qu'elle est fort éloignée des conseils juridiques et de l'assistance ou de la représentation devant une autorité. En considérant que les actes dommageables invoqués à l'encontre du recourant dans l'action civile ne relevaient pas de l'activité d'avocat (seule couverte par l'assurance), la cour cantonale n'a pas violé le droit fédéral. Le recourant fait grand cas de conseils juridiques qu'il a donnés en avril 1997 au sujet de la structure à mettre en place. Sur ce point, la cour cantonale a constaté, sur la base des propres déclarations du recourant, que cette entrevue n'avait pas eu de suite et qu'il n'avait plus été sollicité dans le même cadre (arrêt attaqué lettre E p. 5). Elle n'a donc pas vu de lien de causalité entre ces conseils et les événements qui se sont produits ultérieurement. Le constat de l'absence de causalité naturelle relève du fait et lie le Tribunal fédéral ( ATF 130 III 591 consid. 5.3 p. 601, 699 consid. 4.1 p. 702), en l'absence de toute argumentation précise sur la question d'où l'on pourrait déduire que la causalité a été niée de façon manifestement inexacte ou en violation du droit au sens de l' art. 95 LTF ( art. 105 al. 2 LTF ). Au demeurant, on ne voit pas que de simples projets ou plans puissent constituer en l'espèce un fondement de responsabilité distinct, puisqu'ils apparaissent absorbés par les actes d'exécution accomplis ultérieurement par la même personne. Quant au contenu de la demande en réparation, il relève également des constatations de fait qui lient le Tribunal fédéral.</w:t>
      </w:r>
    </w:p>
    <w:p>
      <w:r>
        <w:rPr>
          <w:b/>
        </w:rPr>
        <w:t>E. 3.5</w:t>
      </w:r>
    </w:p>
    <w:p>
      <w:r>
        <w:t>Dès lors que l'activité du recourant sur laquelle se fondait l'action en responsabilité n'était pas une activité d'avocat, elle n'était pas couverte par le contrat conclu avec l'intimée. Il n'y a donc pas lieu de se demander si les frais d'avocat invoqués pourraient constituer des frais de sauvetage au sens des art. 61 et 70 LCA , ces dispositions ne concernant que des frais engagés pour éviter ou réduire un dommage que l'assureur doit supporter (arrêt 5C.18/2006 du 18 octobre 2006 consid. 7.1 publié in SJ 2007 I p. 238). Pour les mêmes raisons, il n'y a pas davantage à examiner si les frais de défense au pénal auraient pu être pris en compte à ce titre, notamment en regard du caractère intentionnel des infractions en cause ( art. 14 LCA ). Il est également vain de se demander si la déclaration de sinistre a été tardive.</w:t>
      </w:r>
    </w:p>
    <w:p>
      <w:r>
        <w:rPr>
          <w:b/>
        </w:rPr>
        <w:t>E. 4</w:t>
      </w:r>
    </w:p>
    <w:p>
      <w:r>
        <w:t>Le recours devant être rejeté, 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