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4A_84/2025 vom 7. April 2025</w:t>
      </w:r>
    </w:p>
    <w:p>
      <w:r>
        <w:t>Bundesgericht, 2025-04-07, FR</w:t>
      </w:r>
    </w:p>
    <w:p>
      <w:r>
        <w:rPr>
          <w:b/>
        </w:rPr>
        <w:t xml:space="preserve">Quelle: </w:t>
      </w:r>
      <w:r>
        <w:t>https://mcp.opencaselaw.ch/entscheid/bger_4A_84_2025</w:t>
      </w:r>
    </w:p>
    <w:p>
      <w:r>
        <w:t>FR: TF 4A_84/2025 du 7 avril 2025</w:t>
      </w:r>
    </w:p>
    <w:p>
      <w:r>
        <w:t>IT: TF 4A_84/2025 del 7 aprile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4A_84/2025</w:t>
      </w:r>
    </w:p>
    <w:p>
      <w:r>
        <w:t>Arrêt du 7 avril 2025</w:t>
      </w:r>
    </w:p>
    <w:p>
      <w:r>
        <w:t>Ire Cour de droit civil</w:t>
      </w:r>
    </w:p>
    <w:p>
      <w:r>
        <w:t>Composition</w:t>
      </w:r>
    </w:p>
    <w:p>
      <w:r>
        <w:t>M. le Juge fédéral Hurni, Président.</w:t>
      </w:r>
    </w:p>
    <w:p>
      <w:r>
        <w:t>Greffier : M. Widmer.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1. B.________,</w:t>
      </w:r>
    </w:p>
    <w:p>
      <w:r>
        <w:t>2. C.________,</w:t>
      </w:r>
    </w:p>
    <w:p>
      <w:r>
        <w:t>3. D.________,</w:t>
      </w:r>
    </w:p>
    <w:p>
      <w:r>
        <w:t>4. E.________,</w:t>
      </w:r>
    </w:p>
    <w:p>
      <w:r>
        <w:t>5. F.________,</w:t>
      </w:r>
    </w:p>
    <w:p>
      <w:r>
        <w:t>tous représentés par Me Raphaël Hämmerli, avocat,</w:t>
      </w:r>
    </w:p>
    <w:p>
      <w:r>
        <w:t>intimés.</w:t>
      </w:r>
    </w:p>
    <w:p>
      <w:r>
        <w:t>Objet</w:t>
      </w:r>
    </w:p>
    <w:p>
      <w:r>
        <w:t>contrat de bail à loyer,</w:t>
      </w:r>
    </w:p>
    <w:p>
      <w:r>
        <w:t>recours contre l'arrêt rendu le 10 janvier 2025 par la Cour d'appel civile du Tribunal cantonal du canton de Vaud (JL24.022687-241489, 10).</w:t>
      </w:r>
    </w:p>
    <w:p>
      <w:r>
        <w:t>Le Président:</w:t>
      </w:r>
    </w:p>
    <w:p>
      <w:r>
        <w:t>Vu le recours formé le 14 février 2025 par A.________ (ci-après: le recourant) contre l'arrêt rendu le 10 janvier 2025 par la Cour d'appel civile du Tribunal cantonal du canton de Vaud dans la cause divisant le recourant d'avec B.________, C.________, D.________, E.________ et F.________ (ci-après: les intimés);</w:t>
      </w:r>
    </w:p>
    <w:p>
      <w:r>
        <w:t>Vu l'ordonnance présidentielle du 18 février 2025 invitant le recourant à verser, jusqu'au 5 mars 2025 au plus tard, une avance de frais de 5'000 fr.;</w:t>
      </w:r>
    </w:p>
    <w:p>
      <w:r>
        <w:t>Vu l'ordonnance du 11 mars 2025 impartissant au recourant, en application de l' art. 62 al. 3 LTF , un délai supplémentaire pour s'exécuter jusqu'au 26 mars 2025;</w:t>
      </w:r>
    </w:p>
    <w:p>
      <w:r>
        <w:t>Considérant que cette ordonnance a été notifiée par envoi postal dit « acte judiciaire », à remettre contre signature à l'adresse du recourant,</w:t>
      </w:r>
    </w:p>
    <w:p>
      <w:r>
        <w:t>que le recourant a été invité à retirer cet envoi à l'office postal le 12 mars 2025,</w:t>
      </w:r>
    </w:p>
    <w:p>
      <w:r>
        <w:t>que l'envoi n'a pas été retiré et l'ordonnance a été renvoyée au Tribunal fédéral avec la mention " Non réclamé ",</w:t>
      </w:r>
    </w:p>
    <w:p>
      <w:r>
        <w:t>qu'en vertu de l' art. 44 al. 2 LTF , la notification de cette ordonnance est réputée intervenue au plus tard sept jours après la première tentative infructueuse de distribution;</w:t>
      </w:r>
    </w:p>
    <w:p>
      <w:r>
        <w:t>Attendu que l'avance de frais requise n'a pas été effectuée dans le délai fixé par cette ordonnance;</w:t>
      </w:r>
    </w:p>
    <w:p>
      <w:r>
        <w:t>Considérant, dès lors, que le recours est irrecevable en vertu de l' art. 62 al. 3 LTF ,</w:t>
      </w:r>
    </w:p>
    <w:p>
      <w:r>
        <w:t>qu'il y a lieu, partant, de faire application de la procédure simplifiée prévue par l' art. 108 al. 1 LTF ,</w:t>
      </w:r>
    </w:p>
    <w:p>
      <w:r>
        <w:t>que les frais judiciaires seront mis à la charge du recourant ( art. 66 al. 1 LTF ),</w:t>
      </w:r>
    </w:p>
    <w:p>
      <w:r>
        <w:t>que les intimés n'ont pas droit à des dépens ( art. 68 LTF ).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 recourant acquittera un émolument judiciaire de 500 fr.</w:t>
      </w:r>
    </w:p>
    <w:p>
      <w:r>
        <w:t>3.</w:t>
      </w:r>
    </w:p>
    <w:p>
      <w:r>
        <w:t>Le présent arrêt est communiqué aux parties et à la Cour d'appel civile du Tribunal cantonal du canton de Vaud.</w:t>
      </w:r>
    </w:p>
    <w:p>
      <w:r>
        <w:t>Lausanne, le 7 avril 2025</w:t>
      </w:r>
    </w:p>
    <w:p>
      <w:r>
        <w:t>Au nom de la Ire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