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4A_76/2022 vom 12. Mai 2022</w:t>
      </w:r>
    </w:p>
    <w:p>
      <w:r>
        <w:t>Bundesgericht, 2022-05-12, DE</w:t>
      </w:r>
    </w:p>
    <w:p>
      <w:r>
        <w:rPr>
          <w:b/>
        </w:rPr>
        <w:t xml:space="preserve">Quelle: </w:t>
      </w:r>
      <w:r>
        <w:t>https://mcp.opencaselaw.ch/entscheid/bger_4A_76_2022</w:t>
      </w:r>
    </w:p>
    <w:p>
      <w:r>
        <w:t>FR: TF 4A_76/2022 du 12 mai 2022</w:t>
      </w:r>
    </w:p>
    <w:p>
      <w:r>
        <w:t>IT: TF 4A_76/2022 del 12 maggio 2022</w:t>
      </w:r>
    </w:p>
    <w:p>
      <w:pPr>
        <w:pStyle w:val="Heading2"/>
      </w:pPr>
      <w:r>
        <w:t>Volltext</w:t>
      </w:r>
    </w:p>
    <w:p>
      <w:r>
        <w:t>Bundesgericht</w:t>
      </w:r>
    </w:p>
    <w:p>
      <w:r>
        <w:t>Tribunal fédéral</w:t>
      </w:r>
    </w:p>
    <w:p>
      <w:r>
        <w:t>Tribunale federale</w:t>
      </w:r>
    </w:p>
    <w:p>
      <w:r>
        <w:t>Tribunal federal</w:t>
      </w:r>
    </w:p>
    <w:p>
      <w:r>
        <w:t>4A_76/2022</w:t>
      </w:r>
    </w:p>
    <w:p>
      <w:r>
        <w:t>Verfügung vom 12. Mai 2022</w:t>
      </w:r>
    </w:p>
    <w:p>
      <w:r>
        <w:t>I. zivilrechtliche Abteilung</w:t>
      </w:r>
    </w:p>
    <w:p>
      <w:r>
        <w:t>Besetzung</w:t>
      </w:r>
    </w:p>
    <w:p>
      <w:r>
        <w:t>Bundesrichterin Kiss, präsidierendes Mitglied,</w:t>
      </w:r>
    </w:p>
    <w:p>
      <w:r>
        <w:t>Gerichtsschreiber Stähle.</w:t>
      </w:r>
    </w:p>
    <w:p>
      <w:r>
        <w:t>Verfahrensbeteiligte</w:t>
      </w:r>
    </w:p>
    <w:p>
      <w:r>
        <w:t>FC A.________,</w:t>
      </w:r>
    </w:p>
    <w:p>
      <w:r>
        <w:t>vertreten durch</w:t>
      </w:r>
    </w:p>
    <w:p>
      <w:r>
        <w:t>Rechtsanwalt Marc Cavaliero und</w:t>
      </w:r>
    </w:p>
    <w:p>
      <w:r>
        <w:t>Rechtsanwältin Carol Etter,</w:t>
      </w:r>
    </w:p>
    <w:p>
      <w:r>
        <w:t>Beschwerdeführerin,</w:t>
      </w:r>
    </w:p>
    <w:p>
      <w:r>
        <w:t>gegen</w:t>
      </w:r>
    </w:p>
    <w:p>
      <w:r>
        <w:t>1. B.________,</w:t>
      </w:r>
    </w:p>
    <w:p>
      <w:r>
        <w:t>2. Fédération Internationale de Football Association (FIFA),</w:t>
      </w:r>
    </w:p>
    <w:p>
      <w:r>
        <w:t>vertreten durch Rechtsanwalt Prof. Dr. Antonio Rigozzi, Beschwerdegegner.</w:t>
      </w:r>
    </w:p>
    <w:p>
      <w:r>
        <w:t>Gegenstand</w:t>
      </w:r>
    </w:p>
    <w:p>
      <w:r>
        <w:t>Internationale Schiedsgerichtsbarkeit; Rückzug,</w:t>
      </w:r>
    </w:p>
    <w:p>
      <w:r>
        <w:t>Beschwerde gegen den Entscheid des Tribunal</w:t>
      </w:r>
    </w:p>
    <w:p>
      <w:r>
        <w:t>Arbitral du Sport (TAS) vom 17. Januar 2022</w:t>
      </w:r>
    </w:p>
    <w:p>
      <w:r>
        <w:t>(CAS 2020/A/7505).</w:t>
      </w:r>
    </w:p>
    <w:p>
      <w:r>
        <w:t>In Erwägung,</w:t>
      </w:r>
    </w:p>
    <w:p>
      <w:r>
        <w:t>dass die Beschwerdeführerin gegen den Entscheid des Tribunal Arbitral du Sport (TAS) vom 17. Januar 2022 mit Eingabe vom 17. Februar 2022 beim Bundesgericht Beschwerde erhob;</w:t>
      </w:r>
    </w:p>
    <w:p>
      <w:r>
        <w:t>dass das von der Beschwerdeführerin gestellte Gesuch um Vereinigung der konnexen Beschwerdeverfahren 4A_74/2022, 4A_76/2022, 4A_78/2022 und 4A_80/2022 mit Verfügung vom 22. Februar 2022 derzeit abgewiesen wurde;</w:t>
      </w:r>
    </w:p>
    <w:p>
      <w:r>
        <w:t>dass die Instruktion dieser Verfahren koordiniert erfolgte;</w:t>
      </w:r>
    </w:p>
    <w:p>
      <w:r>
        <w:t>dass den Beschwerdegegnern und dem TAS mit Verfügungen vom 10. März 2022 jeweils Frist angesetzt wurde, um allfällige Vernehmlassungen zur Beschwerde einzureichen;</w:t>
      </w:r>
    </w:p>
    <w:p>
      <w:r>
        <w:t>dass die Beschwerdeführerin mit Schreiben vom 25. März 2022 (Postaufgabe am 28. März 2022) erklärte, sie ziehe ihre Beschwerde zurück, nachdem sich die Parteien aussergerichtlich geeinigt hätten;</w:t>
      </w:r>
    </w:p>
    <w:p>
      <w:r>
        <w:t>dass dieses Schreiben den Beschwerdegegnern mit Verfügung vom 30. März 2022 zugestellt wurde und sie eingeladen wurden, bis 25. April 2022 zur Frage einer allfälligen Parteientschädigung für das bundesgerichtliche Verfahren Stellung zu nehmen;</w:t>
      </w:r>
    </w:p>
    <w:p>
      <w:r>
        <w:t>dass den Beschwerdegegnern und dem TAS gleichzeitig die Fristen zur Stellungnahme zur Beschwerde abgenommen wurden;</w:t>
      </w:r>
    </w:p>
    <w:p>
      <w:r>
        <w:t>dass die Beschwerdegegner nicht reagierten;</w:t>
      </w:r>
    </w:p>
    <w:p>
      <w:r>
        <w:t>dass eine Vereinigung der Beschwerdeverfahren 4A_74/2022, 4A_76/2022, 4A_78/2022 und 4A_80/2022 definitiv nicht erfolgt;</w:t>
      </w:r>
    </w:p>
    <w:p>
      <w:r>
        <w:t>dass das vorliegende Verfahren als durch Rückzug der Beschwerde erledigt abzuschreiben ist ( Art. 32 Abs. 2 BGG );</w:t>
      </w:r>
    </w:p>
    <w:p>
      <w:r>
        <w:t>dass die Beschwerdeführerin kostenpflichtig ist ( Art. 66 BGG );</w:t>
      </w:r>
    </w:p>
    <w:p>
      <w:r>
        <w:t>dass den Beschwerdegegnern für das bundesgerichtliche Verfahren keine Parteientschädigung zuzusprechen ist, da sie nicht geltend machen und nicht ersichtlich ist, dass ihnen im Zusammenhang mit dem bundesgerichtlichen Verfahren entschädigungspflichtiger Aufwand entstanden ist ( Art. 68 BGG );</w:t>
      </w:r>
    </w:p>
    <w:p>
      <w:r>
        <w:t>verfügt das präsidierende Mitglied:</w:t>
      </w:r>
    </w:p>
    <w:p>
      <w:r>
        <w:t>1.</w:t>
      </w:r>
    </w:p>
    <w:p>
      <w:r>
        <w:t>Das Verfahren wird infolge Rückzugs der Beschwerde abgeschrieben.</w:t>
      </w:r>
    </w:p>
    <w:p>
      <w:r>
        <w:t>2.</w:t>
      </w:r>
    </w:p>
    <w:p>
      <w:r>
        <w:t>Die Gerichtskosten von Fr. 500.-- werden der Beschwerdeführerin auferlegt.</w:t>
      </w:r>
    </w:p>
    <w:p>
      <w:r>
        <w:t>3.</w:t>
      </w:r>
    </w:p>
    <w:p>
      <w:r>
        <w:t>Diese Verfügung wird den Parteien und dem Tribunal Arbitral du Sport (TAS) schriftlich mitgeteilt.</w:t>
      </w:r>
    </w:p>
    <w:p>
      <w:r>
        <w:t>Lausanne, 12. Mai 2022</w:t>
      </w:r>
    </w:p>
    <w:p>
      <w:r>
        <w:t>Im Namen der I. zivilrechtlichen Abteilung</w:t>
      </w:r>
    </w:p>
    <w:p>
      <w:r>
        <w:t>des Schweizerischen Bundesgerichts</w:t>
      </w:r>
    </w:p>
    <w:p>
      <w:r>
        <w:t>Das präsidierende Mitglied: Kiss</w:t>
      </w:r>
    </w:p>
    <w:p>
      <w:r>
        <w:t>Der Gerichtsschreiber: Stähle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