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4A_6/2025 vom 10. Februar 2025</w:t>
      </w:r>
    </w:p>
    <w:p>
      <w:r>
        <w:t>Bundesgericht, 2025-02-10, DE</w:t>
      </w:r>
    </w:p>
    <w:p>
      <w:r>
        <w:rPr>
          <w:b/>
        </w:rPr>
        <w:t xml:space="preserve">Quelle: </w:t>
      </w:r>
      <w:r>
        <w:t>https://mcp.opencaselaw.ch/entscheid/bger_4A_6_2025</w:t>
      </w:r>
    </w:p>
    <w:p>
      <w:r>
        <w:t>FR: TF 4A_6/2025 du 10 février 2025</w:t>
      </w:r>
    </w:p>
    <w:p>
      <w:r>
        <w:t>IT: TF 4A_6/2025 del 10 febbraio 2025</w:t>
      </w:r>
    </w:p>
    <w:p>
      <w:pPr>
        <w:pStyle w:val="Heading2"/>
      </w:pPr>
      <w:r>
        <w:t>Erwägungen</w:t>
      </w:r>
    </w:p>
    <w:p>
      <w:r>
        <w:rPr>
          <w:b/>
        </w:rPr>
        <w:t>E. 1</w:t>
      </w:r>
    </w:p>
    <w:p>
      <w:r>
        <w:t>Mit Urteil vom 19. November 2024 wies das Sozialversicherungsgericht des Kantons Zürich eine vom Beschwerdeführer gegen die Beschwerdegegnerin erhobene Klage auf Ausrichtung von Krankentaggeldern ab.</w:t>
      </w:r>
    </w:p>
    <w:p>
      <w:r>
        <w:t>Mit Eingabe vom 6. Januar 2025 erklärte der Beschwerdeführer dem Bundesgericht, das Urteil des Sozialversicherungsgerichts des Kantons Zürich vom 19. November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6. Januar 2025 nicht hinreichend mit den Erwägungen des angefochtenen Urteils des Sozialversicherungsgerichts des Kantons Zürich vom 19. November 2024 auseinander und zeigt nicht rechtsgenügend auf, inwiefern die Vorinstanz mit ihrem Entscheid Bundesrecht verletzt hätte, sondern unterbreitet dem Bundesgericht in unzulässiger Weise seine eigene Sicht der Dinge. Insbesondere erhebt er keine Willkürrüge gegen die Beweiswürdigung der Vorinstanz, wonach der Beweis eines Erwerbsausfalls nicht mit überwiegender Wahrscheinlichkeit erbracht worden sei. Damit verfehlt er die gesetzlichen Begründungsanforderungen.</w:t>
      </w:r>
    </w:p>
    <w:p>
      <w:r>
        <w:t>Auf die Beschwerde ist somit im vereinfachten Verfahren nach Art. 108 Abs. 1 lit. b BGG nicht einzutreten.</w:t>
      </w:r>
    </w:p>
    <w:p>
      <w:r>
        <w:rPr>
          <w:b/>
        </w:rPr>
        <w:t>E. 3</w:t>
      </w:r>
    </w:p>
    <w:p>
      <w:r>
        <w:t>Der Beschwerdeführer wird bei diesem Verfahrensausgang kostenpflichtig ( Art. 66 Abs. 1 BGG ). Der Beschwerdegegnerin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