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4A_680/2024 vom 6. Januar 2025</w:t>
      </w:r>
    </w:p>
    <w:p>
      <w:r>
        <w:t>Bundesgericht, 2025-01-06, FR</w:t>
      </w:r>
    </w:p>
    <w:p>
      <w:r>
        <w:rPr>
          <w:b/>
        </w:rPr>
        <w:t xml:space="preserve">Quelle: </w:t>
      </w:r>
      <w:r>
        <w:t>https://mcp.opencaselaw.ch/entscheid/bger_4A_680_2024</w:t>
      </w:r>
    </w:p>
    <w:p>
      <w:r>
        <w:t>FR: TF 4A_680/2024 du 6 janvier 2025</w:t>
      </w:r>
    </w:p>
    <w:p>
      <w:r>
        <w:t>IT: TF 4A_680/2024 del 6 gennaio 2025</w:t>
      </w:r>
    </w:p>
    <w:p>
      <w:pPr>
        <w:pStyle w:val="Heading2"/>
      </w:pPr>
      <w:r>
        <w:t>Erwägungen</w:t>
      </w:r>
    </w:p>
    <w:p>
      <w:r>
        <w:rPr>
          <w:b/>
        </w:rPr>
        <w:t>E. 1</w:t>
      </w:r>
    </w:p>
    <w:p>
      <w:r>
        <w:t>Statuant le 27 juin 2024, la vice-présidence du Tribunal civil genevois a rejeté la requête d'assistance judiciaire présentée par A.________ SA dans le cadre de l'action en paiement introduite par cette dernière à l'encontre de B.________, C.________ et D.________.</w:t>
      </w:r>
    </w:p>
    <w:p>
      <w:r>
        <w:t>Par décision du 30 septembre 2024, la vice-présidente de la Cour de justice du canton de Genève a rejeté le recours formé par A.________ SA à l'encontre de ce prononcé.</w:t>
      </w:r>
    </w:p>
    <w:p>
      <w:r>
        <w:rPr>
          <w:b/>
        </w:rPr>
        <w:t>E. 2</w:t>
      </w:r>
    </w:p>
    <w:p>
      <w:r>
        <w:t>Le 17 décembre 2024, A.________ SA (ci-après: la recourante) a recouru au Tribunal fédéral contre cette décision. Elle a sollicité sa mise au bénéfice de l'assistance judiciaire pour la procédure fédérale.</w:t>
      </w:r>
    </w:p>
    <w:p>
      <w:r>
        <w:t>Le Tribunal fédéral n'a pas requis le dépôt d'une réponse au recours.</w:t>
      </w:r>
    </w:p>
    <w:p>
      <w:r>
        <w:rPr>
          <w:b/>
        </w:rPr>
        <w:t>E. 3</w:t>
      </w:r>
    </w:p>
    <w:p>
      <w:r>
        <w:t>Le Tribunal fédéral examine d'office et librement les conditions de recevabilité des recours qui lui sont soumis ( ATF 145 I 239 consid. 2).</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w:t>
      </w:r>
    </w:p>
    <w:p>
      <w:r>
        <w:rPr>
          <w:b/>
        </w:rPr>
        <w:t>E. 3.2</w:t>
      </w:r>
    </w:p>
    <w:p>
      <w:r>
        <w:t>En l'occurrence, il ressort de l'extrait de suivi des envois de La Poste suisse que la décision cantonale entreprise a été notifiée à la recourante le 28 octobre 2024. Déposé le 17 décembre 2024, le recours est dès lors tardif et, partant, manifestement irrecevable, ce qu'il convient de constater selon la procédure simplifiée de l' art. 108 al. 1 let. a LTF .</w:t>
      </w:r>
    </w:p>
    <w:p>
      <w:r>
        <w:rPr>
          <w:b/>
        </w:rPr>
        <w:t>E. 4</w:t>
      </w:r>
    </w:p>
    <w:p>
      <w:r>
        <w:t>Comme le recours était voué à l'échec, l'assistance judiciaire ne peut pas être accordée ( art. 64 al. 1 LTF ). La recourante, qui succombe,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