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4A_669/2015 vom 17. Dezember 2015</w:t>
      </w:r>
    </w:p>
    <w:p>
      <w:r>
        <w:t>Bundesgericht, 2015-12-17, IT</w:t>
      </w:r>
    </w:p>
    <w:p>
      <w:r>
        <w:rPr>
          <w:b/>
        </w:rPr>
        <w:t xml:space="preserve">Quelle: </w:t>
      </w:r>
      <w:r>
        <w:t>https://mcp.opencaselaw.ch/entscheid/bger_4A_669_2015</w:t>
      </w:r>
    </w:p>
    <w:p>
      <w:r>
        <w:t>FR: TF 4A_669/2015 du 17 décembre 2015</w:t>
      </w:r>
    </w:p>
    <w:p>
      <w:r>
        <w:t>IT: TF 4A_669/2015 del 17 dicembre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 ricorrente.</w:t>
      </w:r>
    </w:p>
    <w:p>
      <w:r>
        <w:rPr>
          <w:b/>
        </w:rPr>
        <w:t>E. 3</w:t>
      </w:r>
    </w:p>
    <w:p>
      <w:r>
        <w:t>Comunicazione ai patrocinatori delle parti e al Presidente della III Camera civile del Tribunale d'appello del Cantone Ticino.</w:t>
      </w:r>
    </w:p>
    <w:p>
      <w:r>
        <w:t>Losanna, 17 dicembre 2015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