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4A_657/2017 vom 10. September 2018</w:t>
      </w:r>
    </w:p>
    <w:p>
      <w:r>
        <w:t>Bundesgericht, 2018-09-10, IT</w:t>
      </w:r>
    </w:p>
    <w:p>
      <w:r>
        <w:rPr>
          <w:b/>
        </w:rPr>
        <w:t xml:space="preserve">Quelle: </w:t>
      </w:r>
      <w:r>
        <w:t>https://mcp.opencaselaw.ch/entscheid/bger_4A_657_2017</w:t>
      </w:r>
    </w:p>
    <w:p>
      <w:r>
        <w:t>FR: TF 4A_657/2017 du 10 septembre 2018</w:t>
      </w:r>
    </w:p>
    <w:p>
      <w:r>
        <w:t>IT: TF 4A_657/2017 del 10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giudiziarie di fr. 27'000.-- sono poste a carico della ricorrente, che rifonderà all'opponente fr. 32'000.-- a titolo di ripetibili per la procedura innanzi al Tribunale federale.</w:t>
      </w:r>
    </w:p>
    <w:p>
      <w:r>
        <w:rPr>
          <w:b/>
        </w:rPr>
        <w:t>E. 3</w:t>
      </w:r>
    </w:p>
    <w:p>
      <w:r>
        <w:t>Comunicazione ai patrocinatori delle parti e alla II Camera civile del Tribunale d'appello del Cantone Ticino.</w:t>
      </w:r>
    </w:p>
    <w:p>
      <w:r>
        <w:t>Losanna, 10settembre 2018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