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654/2016 vom 27. März 2017</w:t>
      </w:r>
    </w:p>
    <w:p>
      <w:r>
        <w:t>Bundesgericht, 2017-03-27, IT</w:t>
      </w:r>
    </w:p>
    <w:p>
      <w:r>
        <w:rPr>
          <w:b/>
        </w:rPr>
        <w:t xml:space="preserve">Quelle: </w:t>
      </w:r>
      <w:r>
        <w:t>https://mcp.opencaselaw.ch/entscheid/bger_4A_654_2016</w:t>
      </w:r>
    </w:p>
    <w:p>
      <w:r>
        <w:t>FR: TF 4A 654/2016 du 27 mars 2017</w:t>
      </w:r>
    </w:p>
    <w:p>
      <w:r>
        <w:t>IT: TF 4A 654/2016 del 27 marzo 2017</w:t>
      </w:r>
    </w:p>
    <w:p>
      <w:pPr>
        <w:pStyle w:val="Heading2"/>
      </w:pPr>
      <w:r>
        <w:t>Regeste</w:t>
      </w:r>
    </w:p>
    <w:p>
      <w:r>
        <w:t>prestito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all'opponente e alla II Camera civile del Tribunale di appello del Cantone Ticino. Un esemplare di questa sentenza si trova a disposizione del ricorrente presso il Tribunale federale. Losanna, 27 marzo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