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4A_63/2026 vom 26. Februar 2026</w:t>
      </w:r>
    </w:p>
    <w:p>
      <w:r>
        <w:t>Bundesgericht, 2026-02-26, DE</w:t>
      </w:r>
    </w:p>
    <w:p>
      <w:r>
        <w:rPr>
          <w:b/>
        </w:rPr>
        <w:t xml:space="preserve">Quelle: </w:t>
      </w:r>
      <w:r>
        <w:t>https://mcp.opencaselaw.ch/entscheid/bger_4A_63_2026</w:t>
      </w:r>
    </w:p>
    <w:p>
      <w:r>
        <w:t>FR: TF 4A_63/2026 du 26 février 2026</w:t>
      </w:r>
    </w:p>
    <w:p>
      <w:r>
        <w:t>IT: TF 4A_63/2026 del 26 febbraio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4A_63/2026</w:t>
      </w:r>
    </w:p>
    <w:p>
      <w:r>
        <w:t>Verfügung vom 26. Februar 2026</w:t>
      </w:r>
    </w:p>
    <w:p>
      <w:r>
        <w:t>I. zivilrechtliche Abteilung</w:t>
      </w:r>
    </w:p>
    <w:p>
      <w:r>
        <w:t>Besetzung</w:t>
      </w:r>
    </w:p>
    <w:p>
      <w:r>
        <w:t>Bundesrichter Hurni, Präsident,</w:t>
      </w:r>
    </w:p>
    <w:p>
      <w:r>
        <w:t>Gerichtsschreiber Widmer.</w:t>
      </w:r>
    </w:p>
    <w:p>
      <w:r>
        <w:t>Verfahrensbeteiligte</w:t>
      </w:r>
    </w:p>
    <w:p>
      <w:r>
        <w:t>A.________ Inc.,</w:t>
      </w:r>
    </w:p>
    <w:p>
      <w:r>
        <w:t>vertreten durch Rechtsanwalt Patrik Odermatt,</w:t>
      </w:r>
    </w:p>
    <w:p>
      <w:r>
        <w:t>Beschwerdeführerin,</w:t>
      </w:r>
    </w:p>
    <w:p>
      <w:r>
        <w:t>gegen</w:t>
      </w:r>
    </w:p>
    <w:p>
      <w:r>
        <w:t>1. B.________,</w:t>
      </w:r>
    </w:p>
    <w:p>
      <w:r>
        <w:t>vertreten durch Rechtsanwalt Sandro Obrist,</w:t>
      </w:r>
    </w:p>
    <w:p>
      <w:r>
        <w:t>2. C.________ AG,</w:t>
      </w:r>
    </w:p>
    <w:p>
      <w:r>
        <w:t>vertreten durch Rechtsanwalt Dr. Daniel Bill,</w:t>
      </w:r>
    </w:p>
    <w:p>
      <w:r>
        <w:t>3. D.________ AG,</w:t>
      </w:r>
    </w:p>
    <w:p>
      <w:r>
        <w:t>Beschwerdegegnerinnen.</w:t>
      </w:r>
    </w:p>
    <w:p>
      <w:r>
        <w:t>Gegenstand</w:t>
      </w:r>
    </w:p>
    <w:p>
      <w:r>
        <w:t>Gesellschaftsrecht; Rückzug,</w:t>
      </w:r>
    </w:p>
    <w:p>
      <w:r>
        <w:t>Beschwerde gegen den Entscheid des Kantonsgerichts Luzern, 1. Abteilung, vom 19. Dezember 2025</w:t>
      </w:r>
    </w:p>
    <w:p>
      <w:r>
        <w:t>(1C 25 48).</w:t>
      </w:r>
    </w:p>
    <w:p>
      <w:r>
        <w:t>In Erwägung,</w:t>
      </w:r>
    </w:p>
    <w:p>
      <w:r>
        <w:t>dass die Beschwerdeführerin ihre Beschwerde vom 4. Februar 2026 gegen den Entscheid des Kantonsgerichts Luzern vom 19. Dezember 2025 mit Schreiben vom 25. Februar 2026 zurückgezogen hat;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Abs. 1 und 2 BGG );</w:t>
      </w:r>
    </w:p>
    <w:p>
      <w:r>
        <w:t>dass den Beschwerdegegnerinnen keine Parteientschädigung zuzusprechen ist, da ihnen im Zusammenhang mit dem bundesgerichtlichen Verfahren kein entschädigungspflichtiger Aufwand entstanden ist ( Art. 68 BGG );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500.-- werden der Beschwerdeführerin auferlegt.</w:t>
      </w:r>
    </w:p>
    <w:p>
      <w:r>
        <w:t>3.</w:t>
      </w:r>
    </w:p>
    <w:p>
      <w:r>
        <w:t>Diese Verfügung wird den Parteien und dem Kantonsgericht Luzern, 1. Abteilung, schriftlich mitgeteilt.</w:t>
      </w:r>
    </w:p>
    <w:p>
      <w:r>
        <w:t>Lausanne, 26. Februar 2026</w:t>
      </w:r>
    </w:p>
    <w:p>
      <w:r>
        <w:t>Im Namen der I. zivilrechtlichen Abteilung</w:t>
      </w:r>
    </w:p>
    <w:p>
      <w:r>
        <w:t>des Schweizerischen Bundesgerichts</w:t>
      </w:r>
    </w:p>
    <w:p>
      <w:r>
        <w:t>Der Präsident: Hurni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