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636/2017 vom 8. Januar 2018</w:t>
      </w:r>
    </w:p>
    <w:p>
      <w:r>
        <w:t>Bundesgericht, 2018-01-08, DE</w:t>
      </w:r>
    </w:p>
    <w:p>
      <w:r>
        <w:rPr>
          <w:b/>
        </w:rPr>
        <w:t xml:space="preserve">Quelle: </w:t>
      </w:r>
      <w:r>
        <w:t>https://mcp.opencaselaw.ch/entscheid/bger_4A_636_2017</w:t>
      </w:r>
    </w:p>
    <w:p>
      <w:r>
        <w:t>FR: TF 4A 636/2017 du 8 janvier 2018</w:t>
      </w:r>
    </w:p>
    <w:p>
      <w:r>
        <w:t>IT: TF 4A 636/2017 del 8 gennaio 2018</w:t>
      </w:r>
    </w:p>
    <w:p>
      <w:pPr>
        <w:pStyle w:val="Heading2"/>
      </w:pPr>
      <w:r>
        <w:t>Regeste</w:t>
      </w:r>
    </w:p>
    <w:p>
      <w:r>
        <w:t>unentgeltliche Rechtspflege | Haftpflichtrecht</w:t>
      </w:r>
    </w:p>
    <w:p>
      <w:pPr>
        <w:pStyle w:val="Heading2"/>
      </w:pPr>
      <w:r>
        <w:t>Volltext</w:t>
      </w:r>
    </w:p>
    <w:p>
      <w:r>
        <w:t>Bundesgericht I. Zivilrechtliche Abteilung 08.01.2018 4A 636/2017 (4A_636/2017) Tribunal fédéral Ire Cour de droit civil 08.01.2018 4A 636/2017 (4A_636/2017) Tribunale federale I Corte di diritto civile 08.01.2018 4A 636/2017 (4A_636/2017)</w:t>
      </w:r>
    </w:p>
    <w:p>
      <w:r>
        <w:t>unentgeltliche Rechtspflege | Haftpflichtrecht</w:t>
      </w:r>
    </w:p>
    <w:p>
      <w:r>
        <w:t>Bundesgericht Tribunal fédéral Tribunale federale Tribunal federal 4A_636/2017 Urteil vom 8. Januar 2018 I. zivilrechtliche Abteilung Besetzung Bundesrichterin Kiss, Präsidentin, Gerichtsschreiber Leemann. Verfahrensbeteiligte A.________, Beschwerdeführer, gegen Appellationsgericht des Kantons Basel-Stadt, Beschwerdegegner, B.________, Verfahrensbeteiligter. Gegenstand unentgeltliche Rechtspflege, Beschwerde gegen den Entscheid des Appellationsgerichts des Kantons Basel-Stadt vom 1. November 2017 (BEZ.2017.38). In Erwägung, dass die Schlichtungsbehörde des Zivilgerichts Basel-Stadt mit Entscheid vom 28. Juli 2017 das Gesuch des Beschwerdeführers um unentgeltliche Rechtspflege in einem von ihm gegen den Verfahrensbeteiligten eingeleiteten Schlichtungsverfahren infolge Aussichtslosigkeit der Rechtsbegehren abwies und dem Beschwerdeführer Frist zur Leistung eines Kostenvorschusses von Fr. 2'000.-- ansetzte; dass Appellationsgericht des Kantons Basel-Stadt eine vom Beschwerdeführer gegen diesen Entscheid erhobene Beschwerde mit Entscheid vom 1. November 2017 abwies; dass der Beschwerdeführer dem Bundesgericht mit Eingabe vom 4. Dezember 2017 erklärte, den Entscheid des Appellationsgerichts des Kantons Basel-Stadt vom 1. November 2017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sich der Beschwerdeführer nicht hinreichend mit den Erwägungen des angefochtenen Entscheids des Appellationsgerichts des Kantons Basel-Stadt vom 1. November 2017 auseinandersetzt und aufzeigt, inwiefern die Vorinstanz den Zweck des Schlichtungsverfahrens verkannt und sein Gesuch zu Unrecht als aussichtslos bezeichnet haben soll (vgl. zur Voraussetzung der Nichtaussichtslosigkeit im Schlichtungsverfahren Urteil 4D_67/2017 vom 22. November 2017 E. 3.2.2); dass die Eingabe des Beschwerdeführers vom 4. Dezember 2017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sinngemäss gestellte Gesuch um Befreiung von diesen Kosten im bundesgerichtlichen Verfahren gegenstandslos wird; dass dem Beschwerdegegner keine Parteientschädigung zuzusprechen ist ( Art. 68 Abs. 3 BGG ); erkennt die Präsidentin: 1. Auf die Beschwerde wird nichteingetreten. 2. Es werden keine Gerichtskosten erhoben. 3. Es werden keine Parteientschädigungen zugesprochen. 4. Dieses Urteil wird dem Beschwerdeführer, dem Appellationsgericht des Kantons Basel-Stadt und dem Verfahrensbeteiligten schriftlich mitgeteilt. Lausanne, 8. Januar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